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ATAS/511/2004 vom 28. Juni 2004</w:t>
      </w:r>
    </w:p>
    <w:p>
      <w:r>
        <w:t>GE Cour de justice, 2004-06-28, DE</w:t>
      </w:r>
    </w:p>
    <w:p>
      <w:r>
        <w:rPr>
          <w:b/>
        </w:rPr>
        <w:t xml:space="preserve">Quelle: </w:t>
      </w:r>
      <w:r>
        <w:t>https://mcp.opencaselaw.ch/entscheid/ge_gerichte_ATAS_511_2004</w:t>
      </w:r>
    </w:p>
    <w:p>
      <w:r>
        <w:t>FR: GE_GERICHTE ATAS/511/2004 du 28 juin 2004</w:t>
      </w:r>
    </w:p>
    <w:p>
      <w:r>
        <w:t>IT: GE_GERICHTE ATAS/511/2004 del 28 giugno 2004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&amp; -@5 :9</w:t>
      </w:r>
    </w:p>
    <w:p>
      <w:r>
        <w:t>15 %'!5 =5 '&amp;## #!#'2 1//25 25 -# '# ; %::# ! ' % 3#-#'#!&amp; #! !# &amp;!# !-'&amp;##''#'&amp; !5 05 ;""6666666666#'#!&amp;': 51X///535 75 : !# ' (% -! : ! &amp;! I! ' '&amp;# ' =/ &gt; ', !#:#!# # '&amp; ' &amp; #@ :&amp;'&amp; ' LDV#E D:(# 7 7//2</w:t>
      </w:r>
    </w:p>
    <w:p>
      <w:r>
        <w:t>! # 9# 5 '&amp;# ! I! 8&amp;5 &amp;# '#!P A #'#( 9!!('&amp;## !'&amp;# @!# #!''&amp;## !!(&amp;U @A 9 ( !#: # !# -# '' !! ! '&amp;##U A ! #8! ' &amp;!!5 L# &amp;# !#! ! # &amp;&amp;! &amp;&amp; &amp; !! A @A ! A #3' #@:&amp;'&amp; ' ! !#, (%# '- '&amp; # -@5&amp;# ' !# ) ' - (# ! &gt;#! ## ( '&amp;## !!(&amp; ! %- ' (&amp;!&amp;9&amp;'#&amp; !? !54=14/7!4/CA5</w:t>
      </w:r>
    </w:p>
    <w:p>
      <w:r>
        <w:t>8 ::#, P</w:t>
      </w:r>
    </w:p>
    <w:p>
      <w:r>
        <w:t>)L</w:t>
      </w:r>
    </w:p>
    <w:p>
      <w:r>
        <w:t>&amp;#'!P</w:t>
      </w:r>
    </w:p>
    <w:p>
      <w:r>
        <w:t>&amp; #"</w:t>
      </w:r>
    </w:p>
    <w:p>
      <w:r>
        <w:t>#: ' &amp;! I!!!#:#&amp;9 !###(%;%::#:&amp;'&amp; ' # 8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