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ATAS/510/2006 vom 24. Mai 2006</w:t>
      </w:r>
    </w:p>
    <w:p>
      <w:r>
        <w:t>GE Cour de justice, 2006-05-24, DE</w:t>
      </w:r>
    </w:p>
    <w:p>
      <w:r>
        <w:rPr>
          <w:b/>
        </w:rPr>
        <w:t xml:space="preserve">Quelle: </w:t>
      </w:r>
      <w:r>
        <w:t>https://mcp.opencaselaw.ch/entscheid/ge_gerichte_ATAS_510_2006</w:t>
      </w:r>
    </w:p>
    <w:p>
      <w:r>
        <w:t>FR: GE_GERICHTE ATAS/510/2006 du 24 mai 2006</w:t>
      </w:r>
    </w:p>
    <w:p>
      <w:r>
        <w:t>IT: GE_GERICHTE ATAS/510/2006 del 24 maggio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"#$$%"&amp;''( )"(#'"&amp;''* !!) )! +) !+ + +,- . &amp;. - &amp;''*</w:t>
      </w:r>
    </w:p>
    <w:p>
      <w:r>
        <w:t>!!!!!!!!!!"#$%</w:t>
      </w:r>
    </w:p>
    <w:p>
      <w:r>
        <w:t>&amp; &amp; ''</w:t>
      </w:r>
    </w:p>
    <w:p>
      <w:r>
        <w:t>( ")%$&amp;"&amp; #*+,")&amp;-.."/-//01-.</w:t>
      </w:r>
    </w:p>
    <w:p>
      <w:r>
        <w:t>&amp;$%</w:t>
      </w:r>
    </w:p>
    <w:p>
      <w:r>
        <w:t>2/33,2-445 6-2//6 /) /7 )01&amp;1%)0#%&amp;%8!!!!!!!!!!9 #,:1-44//. #%$;-44/" !!!!!!!!!! 6)0 ?7 #%6# # ?)%A 6)0 $ ?79#$##$%&amp;%E))# 6)0 ? =$% 6)09 O?=B&amp;&amp;#0 K$ )&amp;&amp;# )$&amp;" $)&amp; &amp; # =&amp; &amp; C&amp; # $$ &amp; # &amp;1&amp;% K% )0$&amp; A #$&amp;) ?%&amp;%$#=%&amp;&amp;&amp;%"#0 /P&amp;-44@";&amp;#"$)%#5:C" #&amp;)%#&amp;&amp;16)%#&amp;"5))%&amp;&amp;/J:C&gt;&amp;7/&amp;7 &amp;5J?7 9&amp;A '/@4/4J?"#C1#)&amp;%"/@=%1" #)&amp;&amp;&amp;C&amp;)$&amp;&amp;&amp;;&amp;# # %C A &amp; :C &amp;&amp;" " # ?7 9$)%&amp;):C## '/-,+#7/7-F/J,</w:t>
      </w:r>
    </w:p>
    <w:p>
      <w:r>
        <w:t>2/33,2-445 6J2//6 #7/F@5J#7/&amp;N&amp;&amp;%?7))##&amp;&amp;&amp;$) $$#&amp;(K$#;6=#%##%))&amp;#-41 -445A$0##)&amp;# ))%#(%&amp;#&amp; :B(@/#%$;-44-&amp;"%D%&amp;"C##1#)&amp; # ))%#)&amp;%&gt;1 '/@4@@-#7-7-&amp;-7@?7</w:t>
      </w:r>
    </w:p>
    <w:p>
      <w:r>
        <w:t>B)%#&amp;A#%=&amp;#0C&amp;&amp;&amp;"1 #&amp;())B%1#0:#&amp;%1C&gt; '//3,@ #7J;F//-@J4#7+F /,,. @3)7@/J#7@;?7 4. &amp;:&amp;%&amp;$)&amp;&amp;#=$B"&amp;1;&gt;&amp;7J4 7/ ?7 57 B&amp; A %# ' /-, -,4 #7 -7/F/-J @4@#7-&amp;%=%?7 (KC#( &amp;%N&amp;#C#)&amp;&amp;1&amp;%C$&amp;B(&amp;&amp;%##%# &amp;&amp;&amp; ) BN&amp; #( #$&amp;% $ #(== &gt;&amp;7 -5 7 / F '/@4@,/7#7-7+F /,,4T/4J)7-35?71 =="#)&amp;"A#%&amp;&amp;B;:#B6(&amp;6A6 #&amp;=&amp;&amp;$$&amp;KKC6#K)%6"=&amp;) (&amp;)%&amp;#$0&amp;&amp;%$"%1#)&amp;&amp;#;= %1&amp;"1&amp;#=#C=&amp;:#B0&amp;&gt; '/-4 +,37#7/F -444T+4)7-/4#7/F/,,.T@@)7/./#7 /?7 )&amp;"' :C%B(G#%UB$#=&amp;)1 ==&amp;;C&amp;&amp;#&amp;$&amp;&amp;C&amp;)%&amp;&amp;1A(&amp;%%&gt;) K$)#$&amp;%#DL$C?%&amp;&amp;&amp;*)B$&amp;#&amp;&amp;&amp;&amp;7 $$&amp;B(("&amp;=&amp;)A(KC#(&amp;%N&amp;#C# )&amp;&amp;" &amp;&amp; G #% U (%&amp;&amp;)&amp;&amp;B;#1&amp;&amp;&amp;%:# &amp;&gt;#7@7-&amp;@7@);%#(N&amp; '/@4@..?7 #$#(6DL$C"1&amp;&amp;&amp;=#=%1 B#%#&amp;&amp;&amp;#)&amp;&amp;%&amp; #DL$C"#0B$)%&amp;)&amp;&amp;#&amp;K)&amp;&amp; &amp;%)&amp;&amp;)&amp;&amp;%&gt;=7&amp;7./&amp;.5 F H 6 9 " 9&amp;&amp;CC&amp;# $ 9&amp;&amp; 6 V&amp;C M /-5 +/@" )7 @4" W 9O ''O 9 29O " X&amp; D&amp;=C #</w:t>
      </w:r>
    </w:p>
    <w:p>
      <w:r>
        <w:t>2/33,2-445 632//6 9M1DC)K"9&amp;6-44/?7 ==&amp;"K&amp;$#(&amp;7.57/&amp;7 " &amp; 1C #0 / :1 -44@" &amp;&amp;% &amp; &amp;&amp;&amp; B &amp; $ ) # DL$C" :&amp; &amp;$$&amp;##&amp;#(%A(#$&amp;%&gt;&amp;7./7-&amp;7 ?7 &amp;==&amp;" &amp;&amp;&amp; =$ #( #% # &amp;&amp;&amp; &gt;&amp;7 +, 7 - ?7 B( &amp; #% &amp; =" # DL$C &amp; % ) &amp;&amp;&amp;#(&amp;&amp;%&amp;&gt;#:C#?:&amp;# %&amp;#(;##&amp;##&amp;A(#$&amp;%#DL$C7 &amp;&amp;0C(&amp;1;B#$S#&amp;K$&amp;" %D%&amp;")B)%#(##&amp;$&amp;%##&amp;A)&amp;&amp; &amp; %% # &amp;7 &amp;&amp; )1&amp; #0 )%&amp;7 $0$&amp;" #&amp; # #&amp; &amp; %%" #&amp; )&amp;&amp;" %D%&amp; %&amp;&amp;1$&amp;" &amp; )&amp; ) %$ # )&amp;&amp; #%:A %7 (%1&amp;&amp;%" #K0$$&amp;" S %&amp; # ( # #&amp; # #&amp; &amp; %" " B ( ) % # )&amp;&amp;")&amp;&amp;*))%#70$$&amp;")&amp; B(&amp;&amp;%&amp;"))%A&amp;&amp;$AK$)" &amp;&amp;B#&amp;##&amp;A##$&amp;%#DL$C6#%:A%) #&amp;6(%&amp;&amp;)%%7")&amp;&amp; ))&amp;$$#P$&amp;)E&amp;&amp;&amp;"1&amp;#(&amp;7 ,5 7 / &gt; 1 (&amp;7 -5 ?" #( KC &amp;&amp;&amp;" ) &amp;&amp;B#&amp;#(#%&amp;#(%1)%#&amp; %% &gt; ' /-, //4 #7/7/"/-J-@#7+;"+J#7-;"+44 #7-;2"/--@J.#7@&amp;N&amp;&amp;%?7"#)&amp;()A N&amp;K$%&amp;D%)(&amp;&amp;%&amp;))%A) $AK$")B&amp;YD&amp;K1$&amp;A&amp;D)&amp;# 16%D%&amp;%&amp;&amp;1$&amp;6#&amp;##&amp;A)&amp;&amp;&amp; %%79(&amp;&amp;%&amp;&amp;&amp;B&amp;(&amp;)"))&amp;&amp; A#(K$B&amp;#&amp;&amp;&amp;(C##%&amp; #%1)%#&gt; '/-J+4/7#7-;2F1 ' # /-&amp;;-445/.@24+?7 37 ()0")%#(#&amp;#&amp;#&amp;A(#$&amp;%" $A(&amp;&amp;%&amp;)#%"=$%$&amp;A(&amp;7./7- &amp;7 7 &amp;&amp; )%# #&amp; N&amp; #$ ; B (% ( ) &amp;D% # )&amp;&amp; B B( )E&amp; " 1 = # )1 &gt;=7 ' # -, : -445 -4245?7 (&amp; B (== &amp;$% &gt;&amp; 6DL$C? %&amp;&amp; $)%&amp;&amp; ) # #% # &amp;&amp;&amp; )%# #(#$&amp;%%&gt; '/-+@.3 #7+#F #7/7@#( ' #//&amp;;-44-./24/?7 .7 =$%$&amp;A &amp;7/4?" &amp;7//?&amp; &amp;7/5?7 9 :)# # ' " K&amp; %&amp;&amp; )%$ &amp; #&amp; A N&amp; #' );%@55244#-.$-44/F@/.2,,# -/ $ -44/F ,-24- # /+ 1 -44@F /+/24@ # , #%$;-44@?7 &amp;1#&amp;#%$#&amp;1&amp;%#&amp;(&amp;1&amp;%)# &amp; #&amp; A (#$&amp;% # %#&amp; # (D # &amp;1 B( $)&amp; #&amp; #%&amp;K&amp;&amp;A##(&amp;7@/7/ 7 %#&amp;#(D#&amp;1)&amp;&amp;$&amp;%#&amp;# #% B&amp;#" D;#$# $ # &amp;1" $ &amp;#(&amp;1&amp;%)&amp;)%#"%&amp;#))&amp;#&amp;1 &gt; '/-@-@.#73;2;;?7(&amp;&amp;&amp;=)#&amp;A(#$&amp;%)%1# #)&amp;&amp;%&amp;1#&amp;%#&amp;#(D#&amp;1)&amp; N&amp;#%&amp;$%#&amp;(D(&amp;)==$$&amp;&amp;L;&gt;&amp;7@/7@ &amp;7 ?" # $N$ B ) B =K&amp; #% B )# ($)*6)1&amp;=#%;$&amp;6B&amp;%#(%"# $$; #( C #C&amp; # (&amp;) # #%&amp;&amp; #( )&amp;)&amp; =0 A (&amp;)F 1 # $N$ # :&amp; # )" B &amp; )% # (&amp;) &gt;&amp;7 @/ 7 @ &amp;7 ?7 " #()0&amp;&amp;:)#"&amp;1B:&amp;#(&amp;&amp;)= $);A#($)*()#&amp;A(#$&amp;%#DL$CB" ;B%=$$&amp;)&amp;)"&amp;#=K#% #($)*A=6#$0#%&amp;$&amp;7 ==&amp;"DL$C(10)&amp;B$&amp;&amp;L;#0B)&amp;#&amp;1 &amp;#%&amp;$%)(%B1%)&amp;CA#( $)*&amp;)&amp;=#%#%&amp;%&gt;B&amp;"1 %C$&amp; /,,.T@)7.F /,,J2/,,3T@/)7/34?7&amp;&amp;&amp; &amp; $% A &amp;&amp;&amp;1 ;1" )&amp;&amp; &amp;%" # &amp; %C$&amp;&amp;$&amp;0#(#$&amp;%#%#&amp;#(D#&amp;1" )&amp;(&amp;7@/7@&amp;7 7&amp;&amp;&amp;1D#==%&amp;B# %" &amp;1&amp; # )&amp; $; A #( $)*" B&amp;&amp; #%=&amp;1$&amp;(&amp;)#=$&amp;#6F)" &amp;)#($)&amp;$&amp;1&amp;A%#71#$N$B# (&amp;)&amp;#(K&amp;$B%")&amp;#%&amp;# &amp;&amp;"$)&amp;#%=&amp;1$&amp;&amp;&amp;1%&amp;%7$$# (&amp;"(&amp;%%)&amp;)))%&amp;#A##$&amp;%#DL$C&gt; ' /-@-@.#73;2;;F9-44/ T/+)7+/6+-#7-F -44@T -- )7 -+/ #7 -?7 =&amp; # ;#" ) &amp;1 :&amp; #( )&amp;CA#($)*"1$&amp;##$&amp;%#DL$C</w:t>
      </w:r>
    </w:p>
    <w:p>
      <w:r>
        <w:t>2/33,2-445 6,2//6 A )&amp; # &amp;&amp; 1 %&amp;% B ($)*&amp;" )&amp; &amp; )Q&amp; CK" $ =&amp; ) )# # 1 $&amp;= B &amp; )%#% A &amp;&amp; KC7 (&amp;C1&amp;&amp;&amp;#)$&amp;&amp;&amp;L#)&amp;#&amp;1# #$# #($)" B &amp; # #&amp; $ #&amp; A (#$&amp;% # DL$C &gt;=7 &amp;7 . 7 / &amp;7 ; ?7 " &amp; &amp;L &amp; =$&amp; K%&amp;; (C&amp; #( $)*% B )# &amp;1 &amp;6 B )&amp;$&amp;" ( 1 ) # $N$ # ) )&amp; =&amp; #C&amp;B";B=$$&amp;%")1&amp;&amp;1&amp;%) $)&amp; # %&amp;% # B &amp;1&amp;7 ) )&amp; )&amp;0"))1&amp;==&amp;K=)&amp;# &amp;1 B( ;&amp;" B # :&amp;$&amp; DL$C #==$&amp; &amp;L;7 (&amp; ) B ' )% # &amp;0 &amp;&amp; )$&amp;&amp;&amp; # 1 #($;% &amp;&amp; $;CZ&amp;% &amp;1$&amp; A (K&amp; &amp; A ($)&amp; # )&amp; # &amp;1 #(% #&amp; &amp;&amp; )= &amp; $);A#($)*7</w:t>
      </w:r>
    </w:p>
    <w:p>
      <w:r>
        <w:t>=7&amp;73.7/ ?7(&amp;&amp;%$)%&amp;##%#$# %)&amp;&gt;&amp;73.7- ?7 ))&amp;#&amp;")S#DL$C%$ &amp;&amp;&amp; # )&amp;&amp;" #(C A (&amp; # (" %&amp;&amp; ))% B (K$#;=)BB(&amp;N&amp;K$%###( #$##$#(;C&amp;#&amp;&amp;7 //7 1#B)%0#")&amp;$&amp;#$7</w:t>
      </w:r>
    </w:p>
    <w:p>
      <w:r>
        <w:t>! + 0)/ )! +) !+ +</w:t>
      </w:r>
    </w:p>
    <w:p>
      <w:r>
        <w:t>2/33,2-445 6//2//6</w:t>
      </w:r>
    </w:p>
    <w:p>
      <w:r>
        <w:t>123-- 4 5 67 #*&amp; 8 3-</w:t>
      </w:r>
    </w:p>
    <w:p>
      <w:r>
        <w:t>/7 %1;7 3</w:t>
      </w:r>
    </w:p>
    <w:p>
      <w:r>
        <w:t>-7 (#$&amp; )&amp;$&amp;" B ()&amp;&amp;# )$&amp; # !!!!!!!!!!(%&amp;##//#%$;-44-/5:-44@7 @7 &amp;B)%#&amp;C&amp;&amp;7 +7 =$ )&amp; # B &amp;7/@-"/4J&amp;/4.?7</w:t>
      </w:r>
    </w:p>
    <w:p>
      <w:r>
        <w:t>C==</w:t>
      </w:r>
    </w:p>
    <w:p>
      <w:r>
        <w:t>\#</w:t>
      </w:r>
    </w:p>
    <w:p>
      <w:r>
        <w:t>%#&amp;W</w:t>
      </w:r>
    </w:p>
    <w:p>
      <w:r>
        <w:t>)=$#)%&amp;N&amp;&amp;&amp;=%K)&amp;&amp;9%&amp;&amp;#&lt; &amp;&amp;A &lt;%$)C==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