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ATAS/50/2024 vom 29. Januar 2024</w:t>
      </w:r>
    </w:p>
    <w:p>
      <w:r>
        <w:t>GE Cour de justice, 2024-01-29, FR</w:t>
      </w:r>
    </w:p>
    <w:p>
      <w:r>
        <w:rPr>
          <w:b/>
        </w:rPr>
        <w:t xml:space="preserve">Quelle: </w:t>
      </w:r>
      <w:r>
        <w:t>https://mcp.opencaselaw.ch/entscheid/ge_gerichte_ATAS_50_2024</w:t>
      </w:r>
    </w:p>
    <w:p>
      <w:r>
        <w:t>FR: GE_GERICHTE ATAS/50/2024 du 29 janvier 2024</w:t>
      </w:r>
    </w:p>
    <w:p>
      <w:r>
        <w:t>IT: GE_GERICHTE ATAS/50/2024 del 29 gennaio 2024</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Le délai de recours est de trente jours (art. 60 al. 1 LPGA; art. 43 LPCC; art. 62 al. 1 let. a de la loi sur la procédure administrative du 12 septembre 1985 [LPA- GE - E 5 10] et art. 43 LPCC). Interjeté dans les forme et délai légaux, le recours est recevable (art. 56 al. 1 et 60 al. 1 LPGA; art. 9 de la loi cantonale du 14 octobre 1965 sur les prestations</w:t>
      </w:r>
    </w:p>
    <w:p>
      <w:r>
        <w:t>A/703/2023 - 5/10 - fédérales complémentaires à l’assurance-vieillesse et survivants et à l’assurance- invalidité [LPFC - J 4 20]; art. 43 LPCC).</w:t>
      </w:r>
    </w:p>
    <w:p>
      <w:r>
        <w:rPr>
          <w:b/>
        </w:rPr>
        <w:t>E. 4</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w:t>
      </w:r>
    </w:p>
    <w:p>
      <w:r>
        <w:rPr>
          <w:b/>
        </w:rPr>
        <w:t>E. 5</w:t>
      </w:r>
    </w:p>
    <w:p>
      <w:r>
        <w:t>Le litige porte sur le calcul du droit aux prestations complémentaires du recourant pour 2022, en particulier sur la prise en compte par l’intimé de montants qu’elle considère comme correspondant à des biens dessaisis. Il ne s’étend en revanche pas aux décisions relatives aux prestations complémentaires pour 2023 et 2024, celles-ci ayant fait l’objet d’une opposition chacune auprès de l’intimé, qui ne s’est pas encore déterminé à leurs égards.</w:t>
      </w:r>
    </w:p>
    <w:p>
      <w:r>
        <w:rPr>
          <w:b/>
        </w:rPr>
        <w:t>E. 6.1</w:t>
      </w:r>
    </w:p>
    <w:p>
      <w:r>
        <w:t>Pour ce qui est des PCF, l’art. 9 al. 1 LPC dispose que le montant de la PC annuelle correspond à la part des dépenses reconnues qui excède les revenus déterminants, mais au moins au plus élevé des montants suivants: la réduction des primes la plus élevée prévue par le canton pour les personnes ne bénéficiant ni de PC ni de prestations d’aide sociale (al. 1); 60 % du montant forfaitaire annuel pour l’assurance obligatoire des soins au sens de l’art. 10 al. 3 let. d LPC (let. b).</w:t>
      </w:r>
    </w:p>
    <w:p>
      <w:r>
        <w:rPr>
          <w:b/>
        </w:rPr>
        <w:t>E. 6.2</w:t>
      </w:r>
    </w:p>
    <w:p>
      <w:r>
        <w:t>En vertu de l'art. 11 al. 1 LPC, les revenus déterminants comprennent notamment: deux tiers des ressources en espèces ou en nature provenant de l’exercice d’une activité lucrative, pour autant qu’elles excèdent annuellement CHF 1'000.- pour les personnes seules (let. a); un quinzième de la fortune nette, un dixième pour les bénéficiaires de rentes de vieillesse, dans la mesure où elle dépasse CHF 30'000.- pour les personnes seules, CHF 50'000.- pour les couples et CHF 15'000.- pour les orphelins et les enfants donnant droit à des rentes pour enfant de l’AVS ou de l’assurance-invalidité (ci-après: AI); si le bénéficiaire de PC ou une autre personne comprise dans le calcul de ces prestations est propriétaire d’un immeuble qui sert d’habitation à l’une de ces personnes au moins, seule la valeur de l’immeuble supérieure à CHF 112'500.- entre en considération au titre de la fortune (let. c); les rentes, pensions et autres prestations périodiques, y compris les rentes de l’AVS et de l’AI (let. d).</w:t>
      </w:r>
    </w:p>
    <w:p>
      <w:r>
        <w:rPr>
          <w:b/>
        </w:rPr>
        <w:t>E. 6.3</w:t>
      </w:r>
    </w:p>
    <w:p>
      <w:r>
        <w:t>Par ailleurs, aux termes de l'art. 9a LPC – en vigueur depuis le 1er janvier 2021 –, les personnes dont la fortune nette est inférieure aux seuils suivants ont droit à des PC: CHF 100'000.- pour les personnes seules (let. a); CHF 200'000.- pour les couples (let. b); CHF 50'000.- pour les enfants ayant droit à une rente d’orphelin ou donnant droit à une rente pour enfant de l’AVS ou de l’AI (let. c, al. 1). L’immeuble qui sert d’habitation au bénéficiaire de PC ou à une autre</w:t>
      </w:r>
    </w:p>
    <w:p>
      <w:r>
        <w:t>A/703/2023 - 6/10 - personne comprise dans le calcul de ces prestations et dont l’une de ces personnes au moins est propriétaire n’est pas considéré comme un élément de la fortune nette au sens de l’al. 1 (al. 2). Les parts de fortune visées à l’art. 11a al. 2 à 4 LPC font partie de la fortune nette au sens de l’al. 1 (al. 3). Le Conseil fédéral peut ajuster ces valeurs de manière appropriée s’il modifie les prestations visées à l’art. 19 LPC (al. 4). Il découle de cette nouvelle disposition légale, appliquée a contrario, que le droit même à des PCF est désormais exclu pour les personnes assurées dont la fortune nette dépasse l'un de ces seuils fixés à l'art. 9a LPC.</w:t>
      </w:r>
    </w:p>
    <w:p>
      <w:r>
        <w:rPr>
          <w:b/>
        </w:rPr>
        <w:t>E. 6.4</w:t>
      </w:r>
    </w:p>
    <w:p>
      <w:r>
        <w:t>Concernant la fortune nette au sens des dispositions légales ci-dessus, s'appliquent notamment les règles qui suivent. L'art. 17 al. 1 de l'ordonnance sur les prestations complémentaires à l’assurance- vieillesse, survivants et invalidité du 15 janvier 1971 (OPC-AVS/AI - RS 831.301) – dans sa version en vigueur depuis le 1er janvier 2021 comme les autres articles de cette ordonnance mentionnés ci-après – dispose que la fortune nette est calculée en déduisant les dettes prouvées de la fortune brute. Conformément à l'art. 17a OPC-AVS/AI, la fortune prise en compte doit être évaluée selon les règles de la législation sur l’impôt cantonal direct du canton du domicile (al. 1). Lorsque des immeubles ne servent pas d’habitation au requérant ou à une personne comprise dans le calcul de la PC, ils seront pris en compte à la valeur vénale (al. 4). En cas de dessaisissement d’un immeuble, à titre onéreux ou gratuit, est déterminante la valeur vénale pour savoir s’il y a renonciation à des parts de fortune au sens de l’art. 11 al. 1 let. g aLPC (article en vigueur avant le 1er janvier 2021, depuis lors art. 11a LPC). La valeur vénale n’est pas applicable si, légalement, il existe un droit d’acquérir l’immeuble à une valeur inférieure (al. 5). En lieu et place de la valeur vénale, les cantons peuvent appliquer uniformément la valeur de répartition déterminante pour les répartitions intercantonales (al. 6). L’art. 11 al. 1 LPC faisant mention de la « fortune nette », il y a lieu de déduire les dettes. Il s'agit notamment des dettes hypothécaires, des petits crédits auprès des banques, des prêts entre particuliers, ainsi que des dettes fiscales. La dette doit être effectivement née, mais son échéance n'est pas une condition préalable. Les dettes incertaines ou dont le montant n'a pas encore été déterminé, en revanche, ne peuvent pas être déduites. La dette doit être correctement documentée. En outre, seules les dettes qui grèvent la substance économique des actifs peuvent être prises en compte (ATF 142 V 311 consid. 3.1 et 3.3 ; ATF 140 V 201 consid. 4.2 ; arrêt du Tribunal fédéral 9C_365/2018 du 12 septembre 2018 consid. 3.2; ATAS/548/2022 du 15 juin 2022 consid. 6.1). Il n'y a aucun motif à ne pas appliquer cette jurisprudence également à la notion de "fortune nette" selon l'art. 9a LPC, qui est postérieur à celle-ci.</w:t>
      </w:r>
    </w:p>
    <w:p>
      <w:r>
        <w:t>A/703/2023 - 7/10 -</w:t>
      </w:r>
    </w:p>
    <w:p>
      <w:r>
        <w:rPr>
          <w:b/>
        </w:rPr>
        <w:t>E. 6.5</w:t>
      </w:r>
    </w:p>
    <w:p>
      <w:r>
        <w:t>Pour le surplus, en l'absence d'une révision législative de la LPCC à la suite de la réforme de la LPC entrée en vigueur le 1er janvier 2021 (et donc en l'absence d'une disposition cantonale divergente), le canton de Genève applique également depuis cette date le seuil d'entrée sur la fortune pour l'octroi des PCC du fait du renvoi général qu'opère la LPCC à la LPC, la loi cantonale étant muette à ce sujet(ATAS/521/2023 du 29 juin 2023, consid. 12).</w:t>
      </w:r>
    </w:p>
    <w:p>
      <w:r>
        <w:rPr>
          <w:b/>
        </w:rPr>
        <w:t>E. 7</w:t>
      </w:r>
    </w:p>
    <w:p>
      <w:r>
        <w:t>La question des dessaisissements fait, depuis le 1er janvier 2021, l'objet d'un article spécifique, l'art. 11a LPC. Ce dernier est précisé notamment par les règles de l'OPC-AVS/AI citées ci-après.</w:t>
      </w:r>
    </w:p>
    <w:p>
      <w:r>
        <w:rPr>
          <w:b/>
        </w:rPr>
        <w:t>E. 7.1</w:t>
      </w:r>
    </w:p>
    <w:p>
      <w:r>
        <w:t>Aux termes de l'art. 11a LPC, les autres revenus – que le revenu hypothétique correspondant à la renonciation volontaire à exercer une activité lucrative que l’on pourrait raisonnablement exiger de la personne (al. 1), hypothèse non réalisée ici – , parts de fortune et droits légaux ou contractuels auxquels l’ayant droit a renoncé sans obligation légale et sans contre-prestation adéquate sont pris en compte dans les revenus déterminants comme s’il n’y avait pas renoncé (al. 2). Un dessaisissement de fortune est également pris en compte si, à partir de la naissance d’un droit à une rente de survivant de l’AVS ou à une rente de l’AI, plus de 10 % de la fortune est dépensée par année sans qu’un motif important ne le justifie. Si la fortune est inférieure ou égale à CHF 100'000.-, la limite est de CHF 10'000.- par année. Le Conseil fédéral règle les modalités; il définit en particulier la notion de « motif important » (al. 3). L’al. 3 s’applique aux bénéficiaires d’une rente de vieillesse de l’AVS également pour les dix années qui précèdent la naissance du droit à la rente (al. 4). Selon l’art. 17b OPC-AVS/AI ("Dessaisissement de parts de fortune. Principe"), il y a dessaisissement de fortune, notamment, lorsqu’une personne aliène des parts de fortune sans obligation légale et que la contre-prestation n’atteint pas au moins 90 % de la valeur de la prestation (let. a), ou lorsqu'elle a consommé, au cours de la période considérée, une part de fortune excédant ce qui aurait été admis sur la base de l’art. 11a al. 3 LPC (let. b). L'art. 17c OPC-AVS/AI ("Montant du dessaisissement en cas d’aliénation") précise qu'en cas d’aliénation de parts de fortune, le montant du dessaisissement correspond à la différence entre la valeur de la prestation et la valeur de la contre- prestation. Concernant une renonciation à des parts de fortune au sens de l'art. 11a al. 2 LPC – précisé par l'art. 17b let. a OPC-AVS/AI –, pour qu'un dessaisissement de fortune puisse être pris en compte dans le calcul des PC, la jurisprudence soumet cet acte à la condition qu'il ait été fait "sans obligation juridique", respectivement "sans avoir reçu en échange une contre-prestation équivalente". Les deux conditions précitées ne sont pas cumulatives, mais alternatives (ATF 131 V 329 consid. 4.4).</w:t>
      </w:r>
    </w:p>
    <w:p>
      <w:r>
        <w:t>A/703/2023 - 8/10 -</w:t>
      </w:r>
    </w:p>
    <w:p>
      <w:r>
        <w:rPr>
          <w:b/>
        </w:rPr>
        <w:t>E. 7.2</w:t>
      </w:r>
    </w:p>
    <w:p>
      <w:r>
        <w:t>Le moment déterminant pour établir la valeur des parts de fortune dessaisies et de la contre-prestation éventuelle est celui du dessaisissement (Directives en matière de prestations complémentaires (ci‑ après : DPC) ch. 3532.04; ATF 120 V 182 consid. 4b; arrêt du Tribunal fédéral 9C_67/2011 du 29 août 2011 consid. 5.1). Il y a lieu de prendre en compte dans le revenu déterminant tout dessaisissement sans limite de temps (Pierre FERRARI, Dessaisissement volontaire et prestations complémentaires à l'AVS/AI in RSAS 2002, p. 420). Ainsi, la date à laquelle le dessaisissement a été accompli n'a, en principe, aucune importance (cf. ATF 146 V 306 consid. 2.3.1; arrêt du Tribunal fédéral 9C_667/2021 du 17 mai 2022 consid. 3.3 et les références; ATAS/1180/2022 du 22 décembre 2022 consid. 7.1).</w:t>
      </w:r>
    </w:p>
    <w:p>
      <w:r>
        <w:rPr>
          <w:b/>
        </w:rPr>
        <w:t>E. 8</w:t>
      </w:r>
    </w:p>
    <w:p>
      <w:r>
        <w:t>Il convient d’examiner dans un premier temps si l’aliénation du bien immobilier en 2012 en faveur de Mme B______ est assimilable à un dessaisissement de fortune. Dans la mesure où l’existence d’une obligation légale n’est pas alléguée, seule est litigieuse la question de savoir s’il y a eu contre-prestation et, le cas échéant, si celle-ci atteignait au moins 90% de la valeur de la prestation. Ce sont donc ces deux valeurs (prestation et contre-prestation) qu’il sied d’évaluer, le montant du dessaisissement correspondant à la différence entre ces deux valeurs (DPC 3532.02). Le moment déterminant pour établir la valeur des parts de fortune dessaisies et de la contre-prestation éventuelle est celui du dessaisissement (DPC 3532.04). En cas d’aliénation d’un immeuble ou d’un bien-fonds, c’est la valeur vénale (valeur du marché) qui est déterminante pour examiner la question d’un dessaisissement éventuel. En lieu et place de la valeur vénale, les cantons peuvent appliquer la valeur de répartition (DPC 3532.05). Si l’immeuble dessaisi est grevé d’une hypothèque reprise en tout ou en partie par le nouveau propriétaire, la somme des dettes reprises fait partie de la contre- prestation (DPC 3532.06).</w:t>
      </w:r>
    </w:p>
    <w:p>
      <w:r>
        <w:rPr>
          <w:b/>
        </w:rPr>
        <w:t>E. 8.1</w:t>
      </w:r>
    </w:p>
    <w:p>
      <w:r>
        <w:t>En l’espèce, à teneur de sa décision sur opposition du 1er février 2023 il appert que l’intimé retient un dessaisissement de CHF 190'000.- de la part du recourant en mars 2012, lorsqu’il a cédé à son ex-compagne sa part de copropriété sur le bien immobilier sis à Berne. Quand bien même le raisonnement de l’intimé n’est guère limpide et a varié au fil de la procédure, celui-ci semble ainsi admettre, à juste titre d’ailleurs, que le bien immobilier dont il est question avait bien une valeur vénale de CHF 380'000.- au moment de la vente de la part de copropriété du recourant en mars 2012. Cette estimation n’apparaît en effet guère critiquable, le bien ayant été acquis par les</w:t>
      </w:r>
    </w:p>
    <w:p>
      <w:r>
        <w:t>A/703/2023 - 9/10 - deux copropriétaires un peu plus de cinq ans auparavant pour la somme de CHF 373'800.-, à teneur du contrat de vente du 5 décembre 2006. La valeur vénale de la part de chacun des deux copropriétaires s’élevait ainsi bien à CHF 190'000.- en 2012 comme l’admet l’intimé. Celui-ci omet cependant le fait que le bien immobilier était grevé d’une hypothèque de CHF 290'000.-, intégralement reprise par Mme B______ lors du rachat de la part de copropriété du recourant. L’acheteuse a ainsi procédé à une reprise de dette à hauteur de CHF 145'000.- (CHF 290'000 / 2). Or, ce montant établi tant par le contrat de vente du 26 mars 2012 (entre le recourant et Mme B______) que par le contrat de prêt hypothécaire du 7 février 2012 (établi par la banque Migros en faveur de Mme B______) fait partie de la contre-prestation (DPC 3532.06). Dès lors et sans même tenir compte des autres contre-prestations dont le recourant se prévaut, mais dont il n’a pas démontré la réalité à satisfaction de droit (soit notamment les emprunts allégués auprès de C______), l’aliénation du bien par le recourant pourrait tout au plus s’apparenter à un dessaisissement de fortune à hauteur de CHF 45'000.- (CHF 190'000.- de valeur vénale de la part vendue moins CHF 145'000.- de reprise de l’hypothèque y relative). Suite aux abattements annuels de CHF 10'000.- depuis 2013 (art. 17a OPC- AVS/AI), il n’y avait manifestement plus aucun montant à prendre en compte au titre de dessaisissement de fortune en 2022 en lien avec cette vente. C’est ainsi à tort que l’intimé a rejeté la demande de prestations complémentaires du recourant au motif que sa fortune excédait les CHF 100'000.-.</w:t>
      </w:r>
    </w:p>
    <w:p>
      <w:r>
        <w:rPr>
          <w:b/>
        </w:rPr>
        <w:t>E. 9</w:t>
      </w:r>
    </w:p>
    <w:p>
      <w:r>
        <w:t>La décision sur opposition de l’intimée du 1er février 2023 est ainsi annulée et la cause lui est renvoyée pour qu’elle procède à un nouveau calcul du droit aux prestations complémentaires du recourant sans prendre en compte de dessaisissement de fortune en lien avec la vente en 2012 du bien immobilier sis à Berne. Pour le surplus, la procédure est gratuite (art. 61 let. fbis LPGA a contrario).</w:t>
      </w:r>
    </w:p>
    <w:p>
      <w:r>
        <w:t>A/703/2023 - 10/10 -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