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ATAS/50/2008 vom 21. Januar 2008</w:t>
      </w:r>
    </w:p>
    <w:p>
      <w:r>
        <w:t>GE Cour de justice, 2008-01-21, DE</w:t>
      </w:r>
    </w:p>
    <w:p>
      <w:r>
        <w:rPr>
          <w:b/>
        </w:rPr>
        <w:t xml:space="preserve">Quelle: </w:t>
      </w:r>
      <w:r>
        <w:t>https://mcp.opencaselaw.ch/entscheid/ge_gerichte_ATAS_50_2008</w:t>
      </w:r>
    </w:p>
    <w:p>
      <w:r>
        <w:t>FR: GE_GERICHTE ATAS/50/2008 du 21 janvier 2008</w:t>
      </w:r>
    </w:p>
    <w:p>
      <w:r>
        <w:t>IT: GE_GERICHTE ATAS/50/2008 del 21 gennaio 2008</w:t>
      </w:r>
    </w:p>
    <w:p>
      <w:pPr>
        <w:pStyle w:val="Heading2"/>
      </w:pPr>
      <w:r>
        <w:t>Volltext</w:t>
      </w:r>
    </w:p>
    <w:p>
      <w:r>
        <w:t>! ""# $ %&amp;$ #" $# "#% #'() * +, !</w:t>
      </w:r>
    </w:p>
    <w:p>
      <w:r>
        <w:t>!" #$%&amp;'()!( *!(+(',,-('( ''(</w:t>
      </w:r>
    </w:p>
    <w:p>
      <w:r>
        <w:t>('</w:t>
      </w:r>
    </w:p>
    <w:p>
      <w:r>
        <w:t>,,,,, ,&amp;'()!( *!(+(', ' ( !</w:t>
      </w:r>
    </w:p>
    <w:p>
      <w:r>
        <w:t>(</w:t>
      </w:r>
    </w:p>
    <w:p>
      <w:r>
        <w:t>, *,, , #.'/01 &amp;(00234550</w:t>
      </w:r>
    </w:p>
    <w:p>
      <w:r>
        <w:t>&amp;&amp;!</w:t>
      </w:r>
    </w:p>
    <w:p>
      <w:r>
        <w:t>6410260552 70687 * - .*&amp;'!'( * (7/.(19: 0554'!" &amp;. *' ,,, ; 7&amp;' '!?7 ) (- (#(&gt;( &amp;')?!('&amp; ' (15: 0554@ !(! &amp;' #'. &amp;' ,,, @ ?* ( &amp;&amp;' ? *'! ) ( !(! ) ( * ( 1AA0 ( 1AA3 '( ) #) ' (@ &amp;'! B-!)' '055B ,,, -'!*'!?* (( ( (' " &amp;'(( " &amp;(' 04 )/' 0553 -(' !('.'"* (15: 0554:('$&amp;'!&amp;!'(&amp;' ( ('/(@?** ) ( ("&amp;''((),'' *!)!(1AA0"#'.&amp;'(('((''' (% &amp;'(( &lt;04)/'0553@ &amp;'! 09&amp;(/'0552 ,,,':(!*&amp;&amp; ( -'!&amp;' *'! -( (!('7"03)/'0553(' *--( #) ' ((* (: 0554@ '&amp;'!(! &amp;' +(' -('( ,, *'! (':(! '' (' (! @?*(&amp;'!&amp;'( '("*&amp;&amp;, &amp;' &amp;("*( ! '&amp;&amp; ( 09&amp;(/'0552(" ? ,,, (!" )''&amp;'(( 7 "04)/'0553/ '("?* ( (?('/( --'(("#) ' (( (!)* (00 -!)' '1AA0("?, (!" )''&amp;'(( 7"04)/'0553@ '!&amp;2:) '0559 ,,,&amp;'&amp;!':( ''@</w:t>
      </w:r>
    </w:p>
    <w:p>
      <w:r>
        <w:t># .* -'!( " C'(D 3B ' C'. ( : ';= ' /(' (&amp;!((&amp;'((' &amp;'!(@ *"('*'(D21 '&amp;'!' ('( )10&amp;(/'1A93 ;=*(' (!&amp;(*-- ''?E(''*&amp;&amp;( '( (( :' ?(&amp;( /*E('--(!&amp;'* &amp;'!'@? ? &lt;'( ' ( ( / .( &amp;'( ( ! ' ) ( &amp;&amp;/@</w:t>
      </w:r>
    </w:p>
    <w:p>
      <w:r>
        <w:t>6410260552 78687 **&amp;&lt; (( :' ?,&amp;'' (E('--(!&amp;'* &amp;'!(&amp;'!'@ * :( - &amp;'!?(*&amp;&amp;'@</w:t>
      </w:r>
    </w:p>
    <w:p>
      <w:r>
        <w:t># /"%0 %&amp;$ #" $# "#% * 1 1 ( 1D &amp;&amp;,D 0D &amp;'( (! ! -, !&amp;'!(' 'D 8D (? '(" &amp; ( .'--&amp;'(( D</w:t>
      </w:r>
    </w:p>
    <w:p>
      <w:r>
        <w:t>.'-- &lt;'</w:t>
      </w:r>
    </w:p>
    <w:p>
      <w:r>
        <w:t>' 7 F</w:t>
      </w:r>
    </w:p>
    <w:p>
      <w:r>
        <w:t>'! (G</w:t>
      </w:r>
    </w:p>
    <w:p>
      <w:r>
        <w:t>' H</w:t>
      </w:r>
    </w:p>
    <w:p>
      <w:r>
        <w:t>&amp; -'&amp;'!('(( - !%&amp;'( &amp;'.'--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