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https://mcp.opencaselaw.ch/entscheid/ge_gerichte_ATAS_50_2006</w:t>
      </w:r>
    </w:p>
    <w:p>
      <w:r>
        <w:t>FR: GE_GERICHTE ATAS/50/2006 du 24 janvier 2006</w:t>
      </w:r>
    </w:p>
    <w:p>
      <w:r>
        <w:t>IT: GE_GERICHTE ATAS/50/2006 del 24 gennaio 2006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#</w:t>
        <w:tab/>
        <w:t xml:space="preserve"> "1 "</w:t>
        <w:tab/>
        <w:t>#" #</w:t>
        <w:tab/>
        <w:t xml:space="preserve"> #</w:t>
      </w:r>
    </w:p>
    <w:p>
      <w:r>
        <w:t>% 234</w:t>
        <w:tab/>
        <w:t>5</w:t>
        <w:tab/>
        <w:tab/>
        <w:t>6</w:t>
        <w:tab/>
        <w:tab/>
        <w:tab/>
        <w:t>78</w:t>
        <w:tab/>
        <w:t>*,'</w:t>
        <w:tab/>
        <w:t xml:space="preserve"> $9 4</w:t>
      </w:r>
    </w:p>
    <w:p>
      <w:r>
        <w:t>2: #</w:t>
      </w:r>
    </w:p>
    <w:p>
      <w:r>
        <w:t>A*: %</w:t>
        <w:tab/>
        <w:t>4</w:t>
      </w:r>
    </w:p>
    <w:p>
      <w:r>
        <w:t>5: %$$: G: $ '</w:t>
      </w:r>
    </w:p>
    <w:p>
      <w:r>
        <w:t>"#&amp; $ /$$: @: ;(</w:t>
      </w:r>
    </w:p>
    <w:p>
      <w:r>
        <w:t>"$ &amp;</w:t>
      </w:r>
    </w:p>
    <w:p>
      <w:r>
        <w:t>'E "A$ ;(</w:t>
      </w:r>
    </w:p>
    <w:p>
      <w:r>
        <w:t>$</w:t>
      </w:r>
    </w:p>
    <w:p>
      <w:r>
        <w:t>"#$ K$ &amp;</w:t>
      </w:r>
    </w:p>
    <w:p>
      <w:r>
        <w:t>&amp;# &amp; G4 % &amp;.</w:t>
      </w:r>
    </w:p>
    <w:p>
      <w:r>
        <w:t>$;$ " " ((&amp;# &amp;#</w:t>
      </w:r>
    </w:p>
    <w:p>
      <w:r>
        <w:t>* ;#&amp;# &amp; ! )1JO1;' 3! 344@ !</w:t>
      </w:r>
    </w:p>
    <w:p>
      <w:r>
        <w:t>$ +(":</w:t>
      </w:r>
    </w:p>
    <w:p>
      <w:r>
        <w:t>&amp;#</w:t>
      </w:r>
    </w:p>
    <w:p>
      <w:r>
        <w:t>"$ K$ "/#:</w:t>
      </w:r>
    </w:p>
    <w:p>
      <w:r>
        <w:t>(#( &amp;$ F D &amp;' +$($ ' &amp;#</w:t>
      </w:r>
    </w:p>
    <w:p>
      <w:r>
        <w:t>$ &amp;# *$</w:t>
      </w:r>
    </w:p>
    <w:p>
      <w:r>
        <w:t>$ " &amp;</w:t>
      </w:r>
    </w:p>
    <w:p>
      <w:r>
        <w:t>&amp;# $$'#H *D +" " ' ($;</w:t>
      </w:r>
    </w:p>
    <w:p>
      <w:r>
        <w:t>$( "A &amp;(&amp; $$ $ &amp;#H D "$</w:t>
      </w:r>
    </w:p>
    <w:p>
      <w:r>
        <w:t>/$</w:t>
      </w:r>
    </w:p>
    <w:p>
      <w:r>
        <w:t>&amp;</w:t>
      </w:r>
    </w:p>
    <w:p>
      <w:r>
        <w:t>"#$$: )</w:t>
      </w:r>
    </w:p>
    <w:p>
      <w:r>
        <w:t>(#(</w:t>
      </w:r>
    </w:p>
    <w:p>
      <w:r>
        <w:t>$$ "</w:t>
      </w:r>
    </w:p>
    <w:p>
      <w:r>
        <w:t>$ ##($ #(##</w:t>
      </w:r>
    </w:p>
    <w:p>
      <w:r>
        <w:t>$$ D *D $ D 9&amp;!</w:t>
      </w:r>
    </w:p>
    <w:p>
      <w:r>
        <w:t>* ;#&amp;# &amp;</w:t>
      </w:r>
    </w:p>
    <w:p>
      <w:r>
        <w:t>" " $</w:t>
      </w:r>
    </w:p>
    <w:p>
      <w:r>
        <w:t>($.</w:t>
      </w:r>
    </w:p>
    <w:p>
      <w:r>
        <w:t>'E &amp;A &amp;# A*:</w:t>
      </w:r>
    </w:p>
    <w:p>
      <w:r>
        <w:t>(#( &amp;</w:t>
      </w:r>
    </w:p>
    <w:p>
      <w:r>
        <w:t>($</w:t>
      </w:r>
    </w:p>
    <w:p>
      <w:r>
        <w:t>(- &amp; "A! ' $ %$!</w:t>
      </w:r>
    </w:p>
    <w:p>
      <w:r>
        <w:t>'</w:t>
      </w:r>
    </w:p>
    <w:p>
      <w:r>
        <w:t>&amp;# $$'# $ EA"" &amp; '</w:t>
      </w:r>
    </w:p>
    <w:p>
      <w:r>
        <w:t>#$# +"#&amp;#</w:t>
      </w:r>
    </w:p>
    <w:p>
      <w:r>
        <w:t>$ C$: 2G5! 243 $ 24= D:</w:t>
      </w:r>
    </w:p>
    <w:p>
      <w:r>
        <w:t>/;;.</w:t>
      </w:r>
    </w:p>
    <w:p>
      <w:r>
        <w:t>9 W</w:t>
      </w:r>
    </w:p>
    <w:p>
      <w:r>
        <w:t>#&amp;$ F</w:t>
      </w:r>
    </w:p>
    <w:p>
      <w:r>
        <w:t>X</w:t>
      </w:r>
    </w:p>
    <w:p>
      <w:r>
        <w:t>" ;( &amp; "#$ K$ $ $;# + "$</w:t>
      </w:r>
    </w:p>
    <w:p>
      <w:r>
        <w:t>'EB E;; ;#&amp;# &amp;</w:t>
      </w:r>
    </w:p>
    <w:p>
      <w:r>
        <w:t>$# "*' "</w:t>
      </w:r>
    </w:p>
    <w:p>
      <w:r>
        <w:t>/;;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