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ATAS/509/2006 vom 24. Mai 2006</w:t>
      </w:r>
    </w:p>
    <w:p>
      <w:r>
        <w:t>GE Cour de justice, 2006-05-24, DE</w:t>
      </w:r>
    </w:p>
    <w:p>
      <w:r>
        <w:rPr>
          <w:b/>
        </w:rPr>
        <w:t xml:space="preserve">Quelle: </w:t>
      </w:r>
      <w:r>
        <w:t>https://mcp.opencaselaw.ch/entscheid/ge_gerichte_ATAS_509_2006</w:t>
      </w:r>
    </w:p>
    <w:p>
      <w:r>
        <w:t>FR: GE_GERICHTE ATAS/509/2006 du 24 mai 2006</w:t>
      </w:r>
    </w:p>
    <w:p>
      <w:r>
        <w:t>IT: GE_GERICHTE ATAS/509/2006 del 24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"#$#$"%&amp;&amp;' ("'&amp;)"%&amp;&amp;$ !!( (! *( !* * *+, - %- , %&amp;&amp;$</w:t>
      </w:r>
    </w:p>
    <w:p>
      <w:r>
        <w:t>!"###$%&amp;#!"'&amp;() $(#""##*$(+(&amp;#" ,</w:t>
      </w:r>
    </w:p>
    <w:p>
      <w:r>
        <w:t>&amp;"&amp;(</w:t>
      </w:r>
    </w:p>
    <w:p>
      <w:r>
        <w:t>"(&amp; -. * ,, ,, !%(/0#1!2331 -.</w:t>
      </w:r>
    </w:p>
    <w:p>
      <w:r>
        <w:t>#(#$</w:t>
      </w:r>
    </w:p>
    <w:p>
      <w:r>
        <w:t>4565641337 814598 .( 5: ! $ 5; , ,?"&amp;'"@'#A#(#" (&amp;)#"@"&amp;(&amp;: (&amp;$=(#(&amp;'&amp;B-&amp;#/ &amp; &gt;#8'&amp;B *&amp;&amp;8#(? "(&amp; #( '&amp;"A#" ( " '&amp;"A#": 1: ;)&amp;#1331!*&amp;$(&amp;'"&amp;(#()"#(&amp;)"##!0#*((# @#((:"(&amp;#"&amp;("''$"#(")$/#)( &amp;&amp;C(@:)"#(&amp;0##)#(*''*&amp;&amp;C(&amp;=('(/&amp;($'&amp;#&amp; )$/#!'&amp;"D(('EB&amp;*&amp;$"(&amp;"(('"&amp;(#B&amp;: (&amp;"##B )"#(&amp; #( /&amp;($ ' )#"( " )$/# 0# $($ $'$)(: *&amp;$$($F#$=G$(@#(/"'#(#&amp;G"&amp;#"E&amp;'/#"($($ '&amp;(#0$'#&amp;EE$""##: 9: #! &amp; ! $# (&amp;#(( *&amp;$! #E"(#0$/H((&amp;#B&amp;"(&amp;(&amp;&amp;)#(/"'%/""E#0 ('"(8(&amp;(#0:"&amp;''"&amp;("'$(#&amp;1ID#1331=*#((#" *&amp;&amp;! "("&amp; &amp;B) /H '(#( )&amp;(#E! $ ( )"#( )#E(80(&amp;/&amp;0#"(#)#*#(!##0 $'/$"#'#(!&amp;)#E#!#&amp;&amp;#(#"*$'(@&amp;( ##(#""@##($&amp;)#'&amp;"(&amp;(&amp;: I: *&amp;$$($&amp;&amp;C((&amp;)#=533JB53)&amp;#D0*13#1331!'# '"&amp;*(&amp;'$&amp;#"($&amp;#&amp;&gt;)"#&amp;#8'&amp;B?: 7: *'"%&amp; *&amp;$ A#( '&amp;)#&amp; = *&amp;&amp;8#( $&amp;(#" *#(($55)&amp;#1331!0'&amp;#/&amp;E: 6: ," F'&amp;(! @&amp; *"#(#" # F'&amp;( (""@# #$'(!($'&amp;"#*&amp;$!19"K(133I!'&amp;#&amp;/" "#(C(&amp;"#$&amp;$"$E#E@!&amp;"L")"#(&amp;$(#( A#"&amp;0('&amp;($*&amp;$:"&amp;"/"!*F'&amp;( &amp;(#()#(##(#(&amp;"##B)$/# #8'&amp;BG*F'&amp;(G?!$(@# =*&amp;&amp;&amp;''"&amp;(*F'&amp;(#:&amp;)#('&amp;(#&amp;#($ *B A##: *B '&amp;"! '"%&amp;(/&amp;#( M%"( $(#( &amp;(! #E"(#0$ '# &amp; 5;;;! @# "(&amp;N$ '&amp; '&amp;#*(#8"&amp;:,#*B($&amp;#)#("&amp;)#)=*$' &amp;"#( ( @&amp;! $'/$ #&amp;&amp;#( = &amp;"#( ( (#" )&amp;(#E# $E&amp;$@! *F'&amp;( "((#( #E &amp;""E#0 $A##(#&amp;! #AA$&amp;( F &amp;#""E#0 F( '&amp;$ $#" (&amp;(#0(&amp;(&amp;"($"8#E(#&amp;"#""&amp;)#: $#( ##((#" "@##($ "" " A#@&amp;"%E# E(#&amp;: ," #! '(#( *$(#( ' $'&amp;#$ ( "@"&amp;(#" $(#( F(:&amp;)#(0"&amp;((#")&amp;(#E#&amp;(#'&amp; '(#($(#(&amp;($#/E$'#*#(:"#(=("&amp; &amp;)# #' &amp;($&amp;#$ '&amp; '&amp;$ (&amp;"@ @D(#A &amp;(#)( (%'#0*"&amp;&amp;"(#0)'&amp;#&amp;'%&amp;"""&amp;F( )&amp;(#E = %A"(#" %(B )(#@#&amp;: "((#( 0 %&amp;" ""&amp;F $(#( (&amp;( '&amp; '&amp;$ * "'"&amp;(( ""&amp;F("'('&amp;*#(0(#"!("('&amp;$#(0</w:t>
      </w:r>
    </w:p>
    <w:p>
      <w:r>
        <w:t>4565641337 8I4598 A(&amp; $(&amp;E&amp; (&amp;(###(#'")#(''"&amp;(&amp; ((#(= ($ '(#(: ,*# F#(0'"%&amp;(/&amp;#(M%"(#(#A$ $A)"&amp;@(*$)"(#"$0@D(#)*("&amp;&amp;)##'! #F'#0#(0*&amp;&amp;C(("(*(#)#($'&amp;"A#"((/$&amp;'#)" F#) *E$#0 *)#( &amp;(#( ' #A$ A)"&amp;@( %&amp;" ""&amp;F: '&amp;B (&amp;#(( (&amp; '$##$ (&amp;"# #! '&amp;"'"#(#" $#8(&amp;#(( 0*# "(#(! # '&amp;$"##( '"&amp; '(#((&amp;#(()(&amp;#%#0'"&amp;"&amp;%&amp;"""&amp;F ((/$&amp;'#"E#(#)("'"&amp;((!##*&amp;&amp;C((&amp;#(('&amp; '/%#"(/$&amp;'#: '&amp;B&amp;!'(#('")#(!"#!&amp;'&amp;&amp;"(#)#($ *#((##(&amp;(#)=93J:&amp;#(0"H"#'&amp;B((&amp;'&amp;# 0 *" '"&amp;&amp;#( &amp;$'"&amp;! " #! = 0(#" )"#&amp; # *&amp;$ "AA&amp; *((#(#'"&amp;(((&amp;@="#($E&amp;#($#)*#(: 55: 5&amp;51&amp;133I!*&amp;$$($/"'#(#$=G$(@#(/"'#(#&amp;G! &amp;)# &amp;/(""E#: @$$A##$! "(&amp; '/%#"(/$&amp;'# ( '&amp;# *(E#0! * @$"(/$&amp;'# (" D"&amp; ")&amp;@ " /"'#(#(#": * &amp;)# '&amp;(#0$ = (( "#" $#( "#: &amp; ! &amp;$'" F 0(#" *&amp;&amp;8 #( &amp; (( /"'#(#(#"! &amp;)#( 0* A(&amp; #$'( *#(!"'&amp;F'#!*)#(=")##A$*$(( ($ *&amp;$: &amp; ( "( = &amp; ("&amp; "A#&amp;$ 0 "&amp; '(#( *)#( ' '"&amp; "&amp;#E# '"%&amp;(/&amp;#( M%"(: C! * &amp;)# '&amp;$#($ "(&amp;#( ' *$)#'"&amp;'&amp;"#A("#&amp;:'(#(*'"/#($!" $#! '&amp;&amp; '(#( " *(#$'&amp;&amp; (&amp;#%#0! (&amp;#(( '&amp;"'"$'&amp;'$##("(("&amp;($(@#(: 51: ")#('&amp;$#&amp;0*/"&amp;#'"%&amp;(/&amp;#(M%"('&amp;$#($!*&amp;$ '&amp;$( /%'""# E/ "E$#( ''&amp;#$ ( 0* "AA&amp; * /&amp;#/#(: 59: &amp;((&amp;13)&amp;#133I!$#8(&amp;#(("(($'&amp;#'"#(#" *F'&amp;("&amp;(*&amp;&amp;C('&amp;#/&amp;E$'/%#"(/$&amp;'#!&amp;)( 0 (&amp;#(( "E#( '"&amp; 00 /&amp; '(#( ( $)#(#( (&amp;B (((&amp;""(#"$#((#8)&amp;(#E#F!(#8$$(#0( (E#0: 5I: &amp;$&amp;#(&amp;93"K(133I!*&amp;$A#("''"#(#"=(($##"(( 0#"&amp;(#")&amp;('&amp;((#"0(#"'&amp;# /&amp;EA&amp;#'/%#"(/$&amp;'#!"(#A0(#("#(C(&amp;"#$&amp;$ "E&amp;)#($"%(#($$0(#: 57: '$&amp;#"*#'#($(&amp;)#*&amp;$"(#)(P</w:t>
      </w:r>
    </w:p>
    <w:p>
      <w:r>
        <w:t>4565641337 874598 8533J53)&amp;#13#1331! 873J15#93D#1331! 8533J551I")@&amp;1331! 8533J55(51A$)&amp;#&amp;1339! 873J59A$)&amp;#&amp;93&amp;1339! 8533J7(6D#1339! 873J19D#1 ?$($"#A#$(#(#($!B 5&amp;"K(1339!&amp;#@("&amp;"#!"'"$7DE! "('&amp;$#(()#8'&amp;$#(!7''$((56DE&amp;&gt;&amp;(:5(: &amp;(76?: ,#(=R(#"R$(#"56DE&amp;!'&amp;&amp;#@A$$&amp; 1 593536?!&amp;"#E)"#"'($!59A$)&amp;#&amp;! #'"#(#"(&amp;#("#&amp;&amp;E('&amp;(((&amp;#@("&amp; "# #$E&amp; &amp; = (&amp;"# DE (#(#&amp;! ! R((( R$(#"")FDE&amp;: "A"&amp;$( = *&amp;(: 76 : 5 (: /: 7 ! &amp;#@ (" &amp;"#"+(#(#0"(((#"'&amp;$)=R&amp;(# 76 "# A$$&amp; &amp; '&amp;(#E$$&amp;&amp;"#(&amp;"#6 "("@&amp;1333&gt; ?0#"(&amp;(#)="#A$$&amp;&amp;R&amp;8#( 13&amp;5;25&gt; ?: ,"'$('"&amp;DE&amp;R'B(##$(@#: 1: ( (&amp;$ )#E&amp;5&amp;D)#&amp;1339(&amp;+("#A#(#" "@&amp; #'"#(#" $E "# &amp; "#: ,&amp; '($&amp;#!'"#()"#&amp;0&amp;"#(*''#0"#(C(&amp;(&amp;/$=#B&amp; '&amp;##'"0&amp;BE''#@"()#E&amp;"("L A#(D&amp;##0($(&amp;#("('&amp;"#(&gt; 593593"#:5:5! 997"#:5:1!51;I"#:5:1!51 59595I"#:9:9!55 &amp;(:63:5&amp; ?'&amp;B(&amp;#@&amp; (" "## R&amp;$ &gt;&amp;(: 72 : 5&amp; ?: (#B&amp; R&amp;8 #(("(A"#!$&amp;"E(#"=R&amp;(:63 !$#&amp;"&amp;((&amp;"# "# '"&amp; $##" &amp; "''"#(#" '"&amp;(( &amp; '&amp;((#" R&amp; &gt;&amp;(:536 ?:</w:t>
      </w:r>
    </w:p>
    <w:p>
      <w:r>
        <w:t>"(&amp;!*&amp;(:2;"#("E)"#&amp;'&amp;"$&amp;##(&amp;(#) 51'(@&amp;5;27&gt; ?'&amp;$)"#('#"$#A#F$#@#"# 0* D"&amp;! "(( 593913"#:1:5?:</w:t>
      </w:r>
    </w:p>
    <w:p>
      <w:r>
        <w:t>*'B!$##"&amp;"''"#(#"57A$)&amp;#&amp;1337*&amp;8#( $($ "(($'&amp; &amp;"&amp; *&amp;$59#1337: (&amp;D($('(#( "A"&amp;'&amp;&amp;#(!&amp;"&amp;(&amp;)@: I: *&amp;(: 2 &gt;(&amp; )#E&amp; D0* 95 $@&amp; 1331? '&amp;$)"#( 0 "( &amp;$'($#("'&amp;"A#"("#(0#"('#( '&amp;"A#": *'B!*#(#&amp;(#";)&amp;#1331"(#( "(#((%'"'&amp;"A#": 7: #(#E'"&amp;( '&amp;#&amp; #&amp;'"#()"#&amp;#(&amp;"@"("AA&amp; "&amp; &amp;"&amp;( (&amp;")( &amp;''"&amp;( #($ (&amp; &gt;? ( $0(&gt;@?)R#(!'"($&amp;#&amp;(93D#133I: ?&amp;"#(='&amp;((#"$"(R#(&amp;$''"R@"&amp;!(&amp; R$)$("E@&amp;(B&amp;#((R((#(=($!# #($(&amp;:((F#E(&amp;'#"&amp;0*#%#*((&amp;0! ($)$(#(!"E&amp;#(''&amp;"#(("("0*# &amp;#('&amp;)C#B&amp;:*('$#&amp;!&amp;)/!0 *#("#(#0"#$#(*((#(=($S#A((#AA#( 0 *$)$( "E@! "#$ $)(( = *(&amp; A(&amp;! #( '&amp;")"0$*((#(=($'/%#0"'%/#0*&amp;$!*(8=8#&amp;0*# '&amp;$( " "#(#" # 0 " 8#: DE F# (( 0(#"A"((#(&amp;&amp;#E(*"&amp;&amp;$#: "A"&amp; = &amp;BE E&amp;$ )&amp;#@ '&amp;$'"$&amp;(! ''#0$ E$$&amp;(=*''&amp;$#(#"'&amp;)*&amp;"#: ##!"&amp;0 *F#( * &amp;''"&amp;( = AA( (&amp; *#( ( "E '&amp;+(</w:t>
      </w:r>
    </w:p>
    <w:p>
      <w:r>
        <w:t>4565641337 8;4598 '"#@!#0*'('C(&amp;0#A#$'&amp;"@@'&amp;(##&amp;! &amp;"#(='&amp;((#"A"$&amp;*#(&amp;$"#(C(&amp;#$&gt; 51;525 "#:9:5!I36"#:I:9:5S 55;99 F (C( #AA! )&amp;(#E! (&amp;"@ "(&amp;(#" ( $"#&amp;! $! A(#E@##($! (&amp;"@ )! #&amp;&amp;#(@##($! $'&amp;#"! (:?! "&amp;0 %'(N"(''&amp;0*'&amp;B*#((0*#')(C(&amp;F'#0$! E&amp;$)&amp;#@'&amp;$'"$&amp;(!'&amp;*(&amp;A(&amp;"#(:</w:t>
      </w:r>
    </w:p>
    <w:p>
      <w:r>
        <w:t>"&amp; A(8# 0 *F#( * ( (&amp;(# ( #( "#( K( ((($'&amp;&amp;#E($#FA#@&gt;A: 55;99 55; 992S &amp;&amp;C( 12$@&amp;133I!51 51;525"#:9:1!I37"#:1:1!517I65"#: 7(&amp;$A$&amp;?:</w:t>
      </w:r>
    </w:p>
    <w:p>
      <w:r>
        <w:t>(#B&amp;(&amp;(#(%'V"''#W=""&amp;)#!R (&amp;(#"E&gt;,5;;7Y19':6 117 V 367 "#:6?: '&amp;$R((&amp;(#!#A(F#&amp;!#R#(( E&amp;)#($ "%! &amp;(B&amp; $0( # #($ " ( A"(&amp;E&amp;)#($"@D(#)R#(!#'&amp;"$(=''&amp;$#(#" E"@ R(&amp; #&amp;"( "@D(#)( ''&amp;$#@! &amp;(#" #&amp;( " ''&amp;#(""$0#&amp;("##&amp;(R#(&gt; 117 V 366"#:6S &amp;&amp;C("'@#$1 55 )"#&amp; 93")@&amp;133I!"135431! "#: 9:9:1?: *'B! (&amp;#(( ( ("D"&amp; "&amp;! 0(&amp; '&amp;B *#(! '#0*# $(#( "&amp; "( *F'&amp;(# $ '/%#"(/$&amp;'# ( $#(#" (E#0?! *&amp;$ %( &amp;A$ (&amp;#(("A"&amp;'(#("*(#$'&amp;&amp;(&amp;#%#0'&amp;"'"$'&amp; #AA$&amp;( $#: A#! *F'&amp;( (#" '&amp;$ A(&amp; F(&amp;8 (&amp;(#0F'#0('&amp;#("&amp;:"&amp;"(#A!#%# &amp;(#)#&amp;&amp;#(B&amp;: @:7?&amp;"&amp;(''#B)&amp;$='&amp;"$&amp;0&amp;"&amp;(" #AA#($"&amp;E$&amp;#"""'#(#"#'"&amp;((:#'</w:t>
      </w:r>
    </w:p>
    <w:p>
      <w:r>
        <w:t>4565641337 8514598 A#( 0 (&amp;#(( '&amp;"'"$ *#( ' E$&amp;#&amp; &amp;#( C(&amp; "#$&amp;$ "#AA#($""'#(#"#'"&amp;(((&amp;#((!"(&amp;#&amp;( =*"'##"*&amp;$: @:6? 0#"&amp;*#'#($(&amp;)#!&amp;"&amp;((&amp;$!53)&amp;# 1331 15 D)#&amp; 133I! '$&amp;#" *#'#($ ("( " '&amp;(# ) '$&amp;#" '#($ (&amp;)#: D"&amp; '( 0 ' (&amp;)#&amp;'#('&amp;(&amp;(#&amp;'"&amp;(E6IJ&gt;I52D"&amp;&amp;671! ZM8"$"'($?:'#11D)#&amp;133I!*'&amp;'&amp;#*(#)#($! #*"F'(&amp;'&amp;#)"&amp;($'(@&amp;133I:('$&amp;#"*#'#($ (&amp;("E!#'(C(&amp;&amp;(#)#$&amp;"L"'&amp; '()#E("#(F''&amp;$#@'#'#($(&amp;)#: &amp;#@ "(( "#" 0* &amp;#(B&amp; &amp;)C( = # #'"&amp;($##)(0*#*%'&amp;#(B&amp;'&amp;(#(!"&amp;(0 &amp;(B&amp;$0(##($'(C(&amp;#: )0#'&amp;$B! *#(#$!=@"&amp;"#(!#(&amp;='&amp;((#"93D#133I!%"'&amp;# 0#"&amp;A&amp;#'/%#"(/$&amp;'#:</w:t>
      </w:r>
    </w:p>
    <w:p>
      <w:r>
        <w:t>4565641337 8594598 ! * /(. (! *( !* *</w:t>
      </w:r>
    </w:p>
    <w:p>
      <w:r>
        <w:t>012,, 3 4 56 #$% 7 2,</w:t>
      </w:r>
    </w:p>
    <w:p>
      <w:r>
        <w:t>5: $&amp;&amp;"&amp;&amp;)@: 2</w:t>
      </w:r>
    </w:p>
    <w:p>
      <w:r>
        <w:t>1: &amp;D((: 9: #(0'&amp;"$&amp;(E&amp;(#(: I: A"&amp; '&amp;(# 0R ')( A"&amp;&amp; &amp;"&amp; "(&amp; '&amp;$( &amp;&amp;C( $# 93 D"&amp; B "(#A#(#" '&amp; '# &amp;"$ &amp;$ &amp;#@ A$$&amp; &amp;! ,/Z#H&amp;/"A0# 6! 633I</w:t>
      </w:r>
    </w:p>
    <w:p>
      <w:r>
        <w:t>! (&amp;"# F'#&amp;: $# '( C(&amp; '&amp;""E$: $"#&amp; "#(P ? ##0&amp; F((0$##"&amp;"&amp;($#&amp;"@(#&amp;#('$##" ((0$S @? F'"&amp; '"&amp; 0 "(#A # (# '")"#&amp; &amp; (( (&amp; $##"S ? '"&amp;(&amp; #E(&amp; " " &amp;'&amp;$((: ,# $"#&amp; "(#( ' (&amp;"# $$( $$&amp;$ " ((&amp; ? @? ( ? #8! &amp;#@A$$&amp;&amp;'"&amp;&amp;'(&amp;&amp;(#B&amp;&amp;&amp;"&amp;0R# )&amp;$&amp;&amp;#&amp;&amp;)@:$"#&amp;&amp;"&amp;(#"&amp;"&amp;"% '&amp;)! 0# &amp;"( D"#(! ## 0 $##" ((0$ ( R)"'' 0$($F'$#$&amp;"&amp;(&gt;&amp;(:591!536(532?:</w:t>
      </w:r>
    </w:p>
    <w:p>
      <w:r>
        <w:t>E&amp;AA#&amp;</w:t>
      </w:r>
    </w:p>
    <w:p>
      <w:r>
        <w:t>[#</w:t>
      </w:r>
    </w:p>
    <w:p>
      <w:r>
        <w:t>&amp;$#(P</w:t>
      </w:r>
    </w:p>
    <w:p>
      <w:r>
        <w:t>#</w:t>
      </w:r>
    </w:p>
    <w:p>
      <w:r>
        <w:t>&amp;$(#&amp;8D&amp;#(P</w:t>
      </w:r>
    </w:p>
    <w:p>
      <w:r>
        <w:t>,&amp;#</w:t>
      </w:r>
    </w:p>
    <w:p>
      <w:r>
        <w:t>"'#"A"&amp;'&amp;$(&amp;&amp;C(("(#A#$F'&amp;(###0R=RAA#A$$&amp; ($'@#0'&amp;E&amp;AA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