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ATAS/508/2019 vom 11. Juni 2019</w:t>
      </w:r>
    </w:p>
    <w:p>
      <w:r>
        <w:t>GE Cour de justice, 2019-06-11, FR</w:t>
      </w:r>
    </w:p>
    <w:p>
      <w:r>
        <w:rPr>
          <w:b/>
        </w:rPr>
        <w:t xml:space="preserve">Quelle: </w:t>
      </w:r>
      <w:r>
        <w:t>https://mcp.opencaselaw.ch/entscheid/ge_gerichte_ATAS_508_2019</w:t>
      </w:r>
    </w:p>
    <w:p>
      <w:r>
        <w:t>FR: GE_GERICHTE ATAS/508/2019 du 11 juin 2019</w:t>
      </w:r>
    </w:p>
    <w:p>
      <w:r>
        <w:t>IT: GE_GERICHTE ATAS/508/2019 del 11 giugno 2019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 , Juges assesseurs</w:t>
      </w:r>
    </w:p>
    <w:p>
      <w:r>
        <w:t>RÉPUBLIQUE ET</w:t>
      </w:r>
    </w:p>
    <w:p>
      <w:r>
        <w:t>CANTON DE GEN ÈVE POUVOIR JUDICIAIRE</w:t>
      </w:r>
    </w:p>
    <w:p>
      <w:r>
        <w:t>A/1375/2019 ATAS/508/2019 COUR DE JUSTICE Chambre des assurances sociales Arrêt du 11 juin 2019 10ème Chambre</w:t>
      </w:r>
    </w:p>
    <w:p>
      <w:r>
        <w:t>En la cause Madame A______, domiciliée au GRAND-LANCY</w:t>
      </w:r>
    </w:p>
    <w:p>
      <w:r>
        <w:t>recourante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A/1375/2019 - 2/2 - Vu la décision de refus d'entrée en matière de Office de l’assurance-invalidité du canton de Genève (ci-après : l'OAI ou l'intimé) du 4 mars 2019, concernant Madame A______ (ci-après : l'assurée ou la recourante) ; Vu le recours interjeté le 4 avril 2019 par le Service de protection de l'adulte, au nom et pour le compte de l'assurée ; Vu la réponse du 21 mai 2019 proposant le rejet du recours ; Vu le courrier du Service de protection de l'adulte du 3 juin 2019 déclarant qu'après examen du dossier il retirait le recours, pour le compte de sa protégée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