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ATAS/508/2006 vom 24. Mai 2006</w:t>
      </w:r>
    </w:p>
    <w:p>
      <w:r>
        <w:t>GE Cour de justice, 2006-05-24, DE</w:t>
      </w:r>
    </w:p>
    <w:p>
      <w:r>
        <w:rPr>
          <w:b/>
        </w:rPr>
        <w:t xml:space="preserve">Quelle: </w:t>
      </w:r>
      <w:r>
        <w:t>https://mcp.opencaselaw.ch/entscheid/ge_gerichte_ATAS_508_2006</w:t>
      </w:r>
    </w:p>
    <w:p>
      <w:r>
        <w:t>FR: GE_GERICHTE ATAS/508/2006 du 24 mai 2006</w:t>
      </w:r>
    </w:p>
    <w:p>
      <w:r>
        <w:t>IT: GE_GERICHTE ATAS/508/2006 del 24 maggio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"#$%&amp;"$''% (")'*"$''&amp; !!( !+ (! ,( !, , ,-. % $% . $''&amp;</w:t>
      </w:r>
    </w:p>
    <w:p>
      <w:r>
        <w:t>!"#$</w:t>
      </w:r>
    </w:p>
    <w:p>
      <w:r>
        <w:t>"!%&amp;&amp;'&amp;(" $#"' !"##)$' &amp;*'+ ,-'&amp; !&amp; $( "' .</w:t>
      </w:r>
    </w:p>
    <w:p>
      <w:r>
        <w:t>/0 /112 34013/112 &amp;#&amp;"&amp; 35/673/116%%&amp;' !"#$</w:t>
      </w:r>
    </w:p>
    <w:p>
      <w:r>
        <w:t>"!%&amp;&amp;'&amp;("$#"' !"##)$' &amp;*'+ ,-'&amp; 8 99</w:t>
      </w:r>
    </w:p>
    <w:p>
      <w:r>
        <w:t>)</w:t>
      </w:r>
    </w:p>
    <w:p>
      <w:r>
        <w:t>:;0"&amp; %'&amp;#6/25/55</w:t>
      </w:r>
    </w:p>
    <w:p>
      <w:r>
        <w:t>54</w:t>
      </w:r>
    </w:p>
    <w:p>
      <w:r>
        <w:t>35/673/116 /114 ' 57 ?&amp;( /116 #@AA" "&amp;'&amp;# #@&amp;&amp;" &amp;#"&amp;'&amp;# &amp;&amp;""&amp;#&amp;?'$#"'?'$%&amp;#@&amp;$= 6= &amp; &amp;"' 41 ?&amp;( /117= #@&amp;$ %$'$ %&amp; -'&amp; + , !&amp; #&amp;$( #@&amp;I' &gt;&amp;#"&amp;'&amp;# &amp;&amp;""&amp;# /0 &amp;(#/112=#&amp;##CE&amp;( $"(' (&amp;J!: %(8&amp;(# A"- &amp;#&amp; J&amp;""##CE%(&amp;'K&amp;#&amp;&amp;(&amp;# '$ @$#C(&amp;' $&amp;#'$ 8 G1)/47 A= %&amp; &amp;= # ""#' 8 #@&amp;#&amp;' #@&amp;I' &gt;&amp;# "$&amp; /0&amp;(#/112'8#@"' 'K&amp;' ' @(&amp;# '$ C#5?&amp;(/116= 2= ('$8 $'!#&amp; !&amp; #@&amp;$#@ " C%&amp;" /0!&amp;/117K# "!'% '%&amp;# !&amp; "'''%&amp; A&amp;' (&amp;J %!''&amp;' @$'&amp;&gt;# ( &amp; (&amp;# '$ &amp;' K "# $'!$%&amp;#&gt;&amp;#= 7= &amp; $"' /2 &amp;(#/117# !&amp; A&amp;'(&amp;#K# "!' K@# &amp;% ' $!'' K# $"#&amp;&amp;' #@!%#:#K### &gt;&amp;#@$'&amp;'A $@$'&amp;'%&amp;"A!8#&amp;$&amp;#'$= 0= ;!&amp;/117#@ &amp;%'$ &amp;&gt;(&amp;'= G= K#&amp;"&amp;&amp;$'$E&amp; $8?E</w:t>
      </w:r>
    </w:p>
    <w:p>
      <w:r>
        <w:t>35/673/116 &amp;# "&amp;'&amp;# &amp;&amp;" ' $E#$ %&amp; # ' "&amp;'&amp;#B&amp;'=75 #&amp;##&amp;%&amp;'E$$&amp;# ' &amp;&amp;""&amp;# 7 "'&gt;/111" 5;G2B" # %#"&amp;($8#@&amp;'=27&amp;#=5 #&amp;##@E&amp;&amp;'? "&amp; // (!&gt;5;65B" &amp;# "$&amp;'%$( %&amp;#@&amp;'= 27 &amp;#= 5 #'= &amp;D "-= / #&amp; ' K "@' #@&amp;'= 75 #'= K @&amp;%%#K= ' "'' %'#?E!''!8$( A&amp;' !: %((&amp;J' $"('"! $#'&amp;A#"$#?E!'=''JE""% 8"##K%&amp;'#)&amp;" &amp;'"#G2&amp;#$&amp;/#'=- #&amp;'&amp;("#)&amp;"&amp;'"#7; L5;2; %=G02M&amp;(&amp;'#)'$(E #&amp; B"A="-=0'G #)&amp;J8#&amp; D= K # &gt;&amp;# '! K # !'A $( ' $'&amp;&gt;# # ' &amp;# ''&amp;#!'%&amp;'##!'#@&amp;I' ''&amp;'8(&amp;&amp;A B"A=*' N"$ &amp; !'&amp;'($ ='&amp;!%A# %=665D= /= &amp;' A&amp;'!: %((&amp;J)&amp;%%$" #&amp;!I!!&amp;C "&amp; $(B%"$ &amp;#D ) $"&amp; !'&amp;'(B&amp;'=24&amp;#=5 D $( )?E!'"&amp;'&amp;#B&amp;'=75#'= D $( )&amp;I' A $#)&amp;'"#540#''&gt;B"A=&amp;I'= /G&amp;(#/112L5G4316M" = /=/'#$A$"D= 'O(&amp;JP&amp; " %'#A&amp;'K'% '?K)&amp; !!' Q &amp; #&amp; %"$ %"%&amp;# &amp;##$E&amp;' A&amp;' $'&amp;' " "(&amp;&gt;#!&amp;K)$'&amp;'%&amp;" K$&amp;'!&amp;#E$''&amp; #E"=</w:t>
      </w:r>
    </w:p>
    <w:p>
      <w:r>
        <w:t>'#A&amp;'(&amp;J ('I'!%'&amp;'")' &amp; #)&amp;I''%'8" 8 ?E!' AA$'A"' )&amp;%%$"&amp;'? K""'=%( K&amp;' 8 ## (' ( 8 %( ' # A&amp;' (&amp;J !%'&amp;' K !'(' #&amp; $(' A&amp;'K$'&amp;'"'"# #&amp;%"$ %$"$ '!&amp;K)&amp;(&amp;'%&amp;%I'%($&amp; $'!' K$&amp;'=</w:t>
      </w:r>
    </w:p>
    <w:p>
      <w:r>
        <w:t>35/673/116 #!' " = # AA' %&amp; K) (&amp; &amp;%%' !$ "&amp;# &amp;%%$"&amp;' AA$' A&amp;'H # A&amp;' $#$!' A&amp;' (&amp;J ' # $#' K # &gt;&amp; #&amp; $" '% "!%'&amp;' $A&amp;' &gt;?"'A= ?'A #&amp; $( ) $" # AA'%&amp;K#!$ " J%''#'$!' A&amp;'"&amp;!!' ?E!'%"%&amp;# )&amp;'""#K#'&gt;&amp;# B 95/042G" =2&gt;'#$A$"D=#):&amp;%&amp;%#!'A8$( #A&amp;'K#'&gt;&amp;#%&amp;&amp;*'&amp;(!&amp;#'%$'$ A&amp;'" $?8# #&amp; %"$ %"%&amp;#= )&amp;%%$"&amp;' J&amp;"' ' I' #&amp; "$K" #)E&amp;" #)&amp;&gt;" %( A&amp;''#%#?E!'B 9551 565" =/'/;4" =/&amp;51G505" =5H(&amp; 95/54// " =/55G/12" =2D=</w:t>
      </w:r>
    </w:p>
    <w:p>
      <w:r>
        <w:t>4= !&amp; % ' JA"- &amp;#&amp;$'&amp;&gt;##/5(!&gt;/112%&amp; &amp;"!%#:!'&amp;'%=&amp;#&amp;!#&gt;' 2);66 A= 42 %# 6;2 A 42 %&amp;' 54C! &amp;#&amp; ' % = 2)G11 A=%# 6G4 A= 42 %&amp;' 54C!&amp;#&amp;= #''K " "!' $!'' K@# &amp;&amp;'% $&amp;# &amp;&amp;"%A @!%! ( 2)G11A=/11/"!!##@&amp;(&amp;'(K$ &amp;#&amp;%"$ 'K# $"#&amp;&amp;' !%#: #K## # &gt;&amp;# "$&amp; @$'&amp;' A $ % %"$ 8 #&amp; "!%&amp;&amp; E&amp; $'&amp;' $= (&amp;J "!' %!''' )$'&amp;&gt;# K)# %$' $&amp;#'$ E$ )(&amp;# '$ 71GF!!!(&amp;' '8' &amp;# "$&amp;&amp;J&amp;!$#&amp;#$E&amp;#'$ $"#'E 2(!&gt;/114'57?&amp;(/116 )&amp;%C#)$'&amp;' A&amp;'J'&amp;'&amp;!!'Q"## ' #&amp;I'"'$D=&amp;"!%&amp;&amp; E&amp;&amp;$'$AA"'$#&amp;&gt;&amp; $#$!' "!!K$%&amp; #)!%#:K&amp;'&amp; E&amp;$&amp;#$%&amp;# !&amp; K&amp;#'$ )&amp;J#&amp; )!%!%#)&amp;$/111$&amp;"'&amp;#$%/114= "'$E&amp; # A"- &amp;#&amp; (!&gt;/112 J&amp;""##CE !&amp; &amp;&amp;'&amp;""&amp;"''(&amp;!: %(K&amp;'8%% &amp;#&amp;&amp;(&amp;# '$B"A= 9 5/"'&gt;/112600312D= 9"' "'&amp;'K@#@:&amp;&amp;"!'A8$(=&amp;#A $#&amp; !&amp; 'I'?'$ RRRR</w:t>
      </w:r>
    </w:p>
    <w:p>
      <w:r>
        <w:t>35/673/116 &amp;# A$ $&amp;# &amp;&amp;" "-ST-AK&amp; 7 7116</w:t>
      </w:r>
    </w:p>
    <w:p>
      <w:r>
        <w:t>' J!%#&amp;= $#&amp; %' I' %#E$= !$! 'U &amp;D K J&amp;"'!'K## $"#"&amp;' $&gt;'#'%#&amp;" #&amp; $" &amp;''&amp;K$H &gt;D J% % K# !'A # '! %( !&amp; "'' &amp;' $"H "D %' &amp; E&amp;' "## %$'&amp;'= # !$! "'' %&amp; # ' $#$!' $!$$ #'' &amp;D &gt;D ' "D " &amp;#A$ $&amp;# &amp;&amp;"%&amp;%&amp;'!&amp;'C#"K@# (&amp; $"#&amp;"(&amp;&gt;#=!$! "!'&amp;"#!: %( K ' ?' &amp; K #&amp; $" &amp;''&amp;K$ ' #@(#%% &amp; #&amp;K####&amp;$'$J%$ $&amp;"&amp;'B&amp;'=54/517'51GD=</w:t>
      </w:r>
    </w:p>
    <w:p>
      <w:r>
        <w:t>EAA</w:t>
      </w:r>
    </w:p>
    <w:p>
      <w:r>
        <w:t>V&amp;#</w:t>
      </w:r>
    </w:p>
    <w:p>
      <w:r>
        <w:t>&amp;%$ '</w:t>
      </w:r>
    </w:p>
    <w:p>
      <w:r>
        <w:t>#&amp;&amp;</w:t>
      </w:r>
    </w:p>
    <w:p>
      <w:r>
        <w:t>"%"A! %$'&amp;I'''A$&amp;J%&amp;'&amp;K@8#@AA"A$ $&amp;# &amp;&amp;""&amp;#%&amp;#EAA#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