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ATAS/508/2005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https://mcp.opencaselaw.ch/entscheid/ge_gerichte_ATAS_508_2005</w:t>
      </w:r>
    </w:p>
    <w:p>
      <w:r>
        <w:t>FR: GE_GERICHTE ATAS/508/2005 du 7 juin 2005</w:t>
      </w:r>
    </w:p>
    <w:p>
      <w:r>
        <w:t>IT: GE_GERICHTE ATAS/508/2005 del 7 giugno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%&amp;'&amp;%())* +%*),%())* + + -+ - - -. ( " ' #" ())*</w:t>
      </w:r>
    </w:p>
    <w:p>
      <w:r>
        <w:t>" -//////////</w:t>
      </w:r>
    </w:p>
    <w:p>
      <w:r>
        <w:t>! + - + + 0 0"!#$% &amp;'()*+ , -.</w:t>
      </w:r>
    </w:p>
    <w:p>
      <w:r>
        <w:t>/'0'/)**&amp; 1)/21 -# 3!# #! #! 4 + # 5555555555 '&amp; 6# )**&amp; ! + 77 7 4 !! ##!- 3 #$!4#!#6##!-8 4 -4#$ #!# 4!# 4!# '*!2'#)**&amp;8 9 #!6!4!#!: ;+! 9%% ** .= )&amp;= 4 +! # + 7 9%% 0.=&amp;*= !!# !6-4!9##)*3#)**&amp; #! 4!# +! 4 $ #! 4 ! 4 != + "! 6! + # 5555555555-46 #4-!!# ! 4+!! 4 +!#+7 4-!4 -C=</w:t>
      </w:r>
    </w:p>
    <w:p>
      <w:r>
        <w:t>9# " # 9!-# ! D# ! ! **.=)&amp;4!9## )*3#)**&amp;= )= 9" !!DE #=</w:t>
      </w:r>
    </w:p>
    <w:p>
      <w:r>
        <w:t>/'0'/)**&amp; 12/21 2= ! 4 +!#+7 D9#9%% 0.=&amp;* 4!9##)*3#)**&amp;= G= 9" !!DE #= &amp;= ! L=</w:t>
      </w:r>
    </w:p>
    <w:p>
      <w:r>
        <w:t>%..#:</w:t>
      </w:r>
    </w:p>
    <w:p>
      <w:r>
        <w:t># 7</w:t>
      </w:r>
    </w:p>
    <w:p>
      <w:r>
        <w:t>-#!:</w:t>
      </w:r>
    </w:p>
    <w:p>
      <w:r>
        <w:t>E7</w:t>
      </w:r>
    </w:p>
    <w:p>
      <w:r>
        <w:t>4# . 4-!A!! !#.#-K4!###D9&lt;9..#.-- 4#6-4%..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