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ATAS/507/2006 vom 24. Mai 2006</w:t>
      </w:r>
    </w:p>
    <w:p>
      <w:r>
        <w:t>GE Cour de justice, 2006-05-24, DE</w:t>
      </w:r>
    </w:p>
    <w:p>
      <w:r>
        <w:rPr>
          <w:b/>
        </w:rPr>
        <w:t xml:space="preserve">Quelle: </w:t>
      </w:r>
      <w:r>
        <w:t>https://mcp.opencaselaw.ch/entscheid/ge_gerichte_ATAS_507_2006</w:t>
      </w:r>
    </w:p>
    <w:p>
      <w:r>
        <w:t>FR: GE_GERICHTE ATAS/507/2006 du 24 mai 2006</w:t>
      </w:r>
    </w:p>
    <w:p>
      <w:r>
        <w:t>IT: GE_GERICHTE ATAS/507/2006 del 24 maggio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+#')%#()), ""+ +" - + " - - -. &amp; (&amp; ()),</w:t>
      </w:r>
    </w:p>
    <w:p>
      <w:r>
        <w:t>!"""#$% !&amp;'(% #("!!"")#(*('+ ,--</w:t>
      </w:r>
    </w:p>
    <w:p>
      <w:r>
        <w:t>.(#&amp;/</w:t>
      </w:r>
    </w:p>
    <w:p>
      <w:r>
        <w:t>'!'(</w:t>
      </w:r>
    </w:p>
    <w:p>
      <w:r>
        <w:t>!(' ..</w:t>
      </w:r>
    </w:p>
    <w:p>
      <w:r>
        <w:t>... ) .. . . ) . -/((('0 &amp;!(1/2345 6778</w:t>
      </w:r>
    </w:p>
    <w:p>
      <w:r>
        <w:t>"("#</w:t>
      </w:r>
    </w:p>
    <w:p>
      <w:r>
        <w:t>90:2498773 ,8900,</w:t>
      </w:r>
    </w:p>
    <w:p>
      <w:r>
        <w:t>90:2498773 ,3900, /+ 0; # 0 "(# )!%'"$'!(?&amp;'$)('&amp;'"@.; ;A'!"B; ("(' #("( '# !(' "( &amp;'!1"! ( ! &amp;'!1"!&amp;'$"("!")"(C",&amp;'$D . E; 8; (0'#F'8777 #(#%"(")"("'("! !"( !""!1'!(%!('!'&gt;)'!"(A!"47G"!$(' A)/'!#'("!A&amp;!"; .!11'(!''%" #(#!"(FA"%""! '?#"!,/"''?"CECH#(F"(/!&amp;"("HE; 3; (!''%"""&gt;)1'(',((2!(#(#"?!("&gt;# ( )"&amp;"(# ('%" #(# 1"B# A 077I $ ( )"( C'&amp;&amp;!'( #" 88 J%"' 8770E; ('"(( (=&amp; !'%(' #(# ('&amp;'"; 2; )"&amp;"(#('%"""#A:4I$0 )07!(!F'8770 ()!%"&amp;"(# ('%"A47I&gt;"#(#&amp;'!!?#&amp;'"( /!'"'(&amp;#'"!&amp;"(# (!(0285J%"'8778C'&amp;&amp;!'("('#""'#(F"BH#(F"( /!&amp;"("HE; 4; &amp;'("&gt;#08J"8770"#%"1!(&amp;(B (!'( "&gt; 3,2 "" &gt; "!&amp;(/" &amp;'!('"% '%" "1#'"'!()!'"?"&amp;!(,('("&gt;#("(('$&amp;'!FF; 6; !' ) B &amp;'("&gt;# 5 ' 8778 #" )''!"( . !((#&gt;1'('!()(!'!!'%"%"( #(#('"(#!'%("%( !((A)")"'%&amp;!'(#'(('!" !" " &gt; A &amp; &gt;"K !" )"( )#(( )#("( &amp; !' (!(((F""#; )'# #'"( ! ("%"(# /F"( ! ("%"(# ("(</w:t>
      </w:r>
    </w:p>
    <w:p>
      <w:r>
        <w:t>C1F'"("!</w:t>
      </w:r>
    </w:p>
    <w:p>
      <w:r>
        <w:t>"'"( #('"&gt;E ( B&amp;!# !11'"' ) ?!'"("?/!'&gt;)1""(&amp;"'/'"( L ('%"; B&amp;"&gt;# &gt;) &amp;!%"( ?#'' !' !'&gt;) ('%""( A 47I " ! A 077I '"! '' !' '%"!,!'C!'#("%""!(&gt;%&amp;'1!" B(L(%%'("?E;</w:t>
      </w:r>
    </w:p>
    <w:p>
      <w:r>
        <w:t>90:2498773 ,2900, )'##?(#(#(A)?$%(84J"8778;</w:t>
      </w:r>
    </w:p>
    <w:p>
      <w:r>
        <w:t>#'#&gt;))%"(J")"(%("0'#F'8777 (&gt;)A)/'(!#((#("((("!"'; :; '!'('&amp;&amp;!'(#(F"2J"(8778&amp;'' '!!? &gt;&amp;("(!11'"(&amp;'(/#"B&gt;('F'%""("! FJ("%("!(/'"&gt;&amp;"(JF&amp;"! "(; ! '&amp;&amp;!'( ' (!(1!" !"?# &gt; ( B '!!?"&gt; #("( &amp;'1"(( !' ( &gt;)" )= %"( ##( !FJ("1 &amp;'((( !''!F!'' ('!F !( &amp;"?"( &amp;("(; ??#'# &amp;'!#' A "?'" '%" 1" #' #%( !("!#"'; 5; '&amp;&amp;!'( 82 J"( 8778 ' /"''?" CH#(F"( /!&amp;"("HE !((# &gt; F" '"!!?"&gt; 11(# !('"(&amp;#"!('("&gt;"#&gt;#"!('("&gt;(&gt;)% )"?'" '#"# "" &gt; )B ""&gt; &amp;("( &amp;'#("( ('$ %'"FF((("((=&amp;1"F'!=?"&gt;; &amp;("( %"( !(# ' ( ("(&amp;!'#%!&amp;&amp;(1!'"("% JF ( &gt; &amp;' "' "(("! #("( (!J!' L )'# &amp;"?(#?()&gt;)# ""&gt;!'"%!'; '!"?#&gt;)#%!("! )!!(("(&gt;)")= %"( &amp; ('!F '!!?"&gt; !FJ("1 " #"! ('("&gt; ! #&gt;#"!('("&gt; N!O)#%!("!"?!(")(("((=&amp; 1"F'!=?"&gt;; )#(( &amp;("( #("( %!" (F""("! ##( !FJ("1 &amp;!%( B&amp;"&gt;' ('!F #?# ( &amp;!'"( ) "&amp;"(# ('%" A 47I; ??#'# )!F("' '&amp;&amp;!'( #("# ' !(("!11(#/K'( ; 07; !''&amp;!08&amp;(F'8778 ''1!'# "?!(" H'%"?" &amp;!(,('("&gt; '#" )/'" "(', &amp;!?"2(&amp;""!1"F'!=?"H; ' 84 !(!F' 8778 &amp;!# " )(!' '%" ( !'%1!(3(2; ! '&amp;&amp;!'( "('#""' 8 &amp;("(!11'"() =&amp;(!(!!?" &gt;" F"( ??'%# &amp;' )("%"(# '#&amp;#("("% ( &gt;)B'#!'(&gt;)'#!'"(("!&amp;'!1"!#("(!/"(F;</w:t>
      </w:r>
    </w:p>
    <w:p>
      <w:r>
        <w:t>90:2498773 ,4900, 00; (05#F'8778 . '#'&gt;L()%"#" '%"#"'. A' =J!"?(!"' #"!&amp;()'#; 08; ! &amp;&amp;'#"("! #" 05 #F' 8778 '</w:t>
      </w:r>
    </w:p>
    <w:p>
      <w:r>
        <w:t>&amp;#""(-P/"''?" B&amp;!#&gt;)&amp;'$%!"'B"#%((("! !(('"!?'&amp;/"'" "&amp;'!!Q"(!"(D H1'('2!')"(0'#F'8777)(&amp;'!FF;)(A !(#!/!'! &amp;'#B"(( C'#" ./' !BE &gt; !''&amp;!( &amp; ! ./!' 392 ("!#; '#(( '"!!?"&gt;C&amp;'#('#"(&amp;"E)B&amp;"&gt;( ('!F"11; !('&amp;("()J"&amp;'#(#('!F'!!?"&gt; C!1"'("!&amp;'&amp;#""(E; "%'/"'%" &amp;'$(!' "&amp; #"!&amp;!(,('("&gt;&amp;(L('"#%";&amp;!"( % ""&gt; " )= &amp; '('"("! !F""(# '/" CB 80;75;8778&amp;'#")''!"(E;'!#&gt;( "&amp;"(# ('%"J("1"'&amp;!'&amp;!'; 1"F'!=?"&amp;&amp;!#(('!F&amp;=/!,!("&gt;F('(;)?"( &amp;( ) &gt;("! J'""&gt; "(# #&gt;(; )(' ('"(( !'&amp;!'!("#"'"(";(("(A)"(#?'"(#'F(('$ "&amp;!'(()(&amp;!FJ("%FH; 03; '#""!021#%'"'8773 . "1"%'(&amp;'(("! )' 30 ' 8773 !("1 &gt; ('!F &amp;'#(# &amp;' )'# )#("(&amp;'("!"(#%)"(0'#F'8777; 02; '(('05'8773 )'#1"(!&amp;&amp;!"("!A((#""! ("(&gt; "(#('(#&gt;(('('!F()"(0''8777 #("(#(F"%'("1"(#"B1"?'(!"'. !''!F!'# &amp;' B J!"( A ! !&amp;&amp;!"("!; &amp;'!"( ('!" !''"' ' 4 6 ( 07 ' 8773 &gt; "," 1"( #(( ) #&gt;"./'(("!&gt;)"B"("('("! "(#'("(')"((#F(('!F B&amp;(' "" F"("11"")(('"; 04; ' !''"' 87 1#%'"' 8773</w:t>
      </w:r>
    </w:p>
    <w:p>
      <w:r>
        <w:t>.. . C',")'#E"1!'#. &gt;)"&amp;''"(/'? 1'"#"B'("1A)11("!!(")?""(A&amp;'("'0'%'"8773! !"1##'')',"; 06; ' #""! ' !&amp;&amp;!"("! 06 " 8773 . 'J(# )!&amp;&amp;!"("! )'#(!1"'##""!('&amp;'";</w:t>
      </w:r>
    </w:p>
    <w:p>
      <w:r>
        <w:t>90:2498773 ,6900, 0:; 04&amp;(F'8773 )'#"('J(#'!'!('#""!'!&amp;&amp;!"("! !("1"#0 )"B"("(!( "(#('"!'"(##&gt;(('('!F!( !11'"(()"(0'#F'8777; 05; '#&amp;!03!(!F'8773 . !%#)"''%F""(#'!' "('J(#04&amp;(F'8773&amp;!'('"%(#; 0 " "(# (' (' )(!' '%" !( %"( #(# %"(" '!'(()"&amp;"(#('%"(#'"'&amp;!%"(L('#(F")&amp;$ ' !O &gt;&gt; ('!F &amp;&amp;'(( (F ""&gt; (=&amp;"&gt; %"(#(#'%#;'"' !%#)F"(##&gt;(; 88; #'"(' F!" &amp;'("'!"(&amp;'#(''L(; "+ 0; !&amp;#('"F#('%F""(#'!'!(#(#" &amp;'''L(:%'"8772 !1"'#&amp;'- (87!(!F'8774; 8; ( ('# %"?' 0' J%"' 8773 ('*( !F' !"1"("! !"N' "(; B(' N'(;005 ;0' &amp;'(("! N' !# &amp;!' "( &gt;" !( '% %( N('# %"?' !" !( '#?" &amp;' N" '!"(; N"(=("0'#F'8777 &amp;'#("("?'!#&gt; B"#A"$'"&amp;!"("! %"?'J&gt;N30#F' 8778; '%/ '$?&amp;'!#'!("#"((&amp;&amp;"FC'(;58 R -08:28:!";0E; 3; "("? &amp;!'( ' &amp;!"( %!"' &gt;('!F !( '("! "(# ('( #/#( #&gt;(%N"(0'#F'8777""&gt; '!F"?("!&gt;"#!(&amp;!')"("#,A30'8773;</w:t>
      </w:r>
    </w:p>
    <w:p>
      <w:r>
        <w:t>90:2498773 ,:900, 2; E .! N'(; 6 ; 0 &amp;'(("! N' !( !# N"( &amp;'!1"! N"( ! &amp;'!1"! (</w:t>
      </w:r>
    </w:p>
    <w:p>
      <w:r>
        <w:t>" &amp;'!1"!; N'# !(( '!"( ('"(( #" &amp;&amp;'!&amp;'"# #"!'#((N"(( N"((!((!&amp;'("("&amp;F ('%"' A "( N"( A ""(# J!'"$' C'(; 07 ( '(; 06 E;'"' !N'(;05;0 N'#'!"(A'(N"%""(# N"%"("%"A07I!"&amp;'"(N"(( !N'(;82;0 "'!"(A""(##&gt;"(F&amp;!'(("(AN"(#?'"(#" &amp;'"( N"( " !11' N(("( "&amp;!'(( ( 'F A ! "(#?'"(# &amp;/="&gt; ! (;'!"(B&amp;'(("!&amp;&amp;!NF!''&amp;&amp;!'("(#(' (#&gt;(('N"((N(("(A(#; FE"(#(('!'&gt;N"="N(('&gt; (#%#( "( !? '"( &amp; &amp;'!"( (!( ! &gt;N" '"( &amp; '%L"$';N(&amp;#"' '%/ &gt;N"( !"("&gt;!"#"(N(("(A(#R"1(("11"(&gt; N#%#(!?F !"##%((AN('1(' "(&amp;'!%!&gt;# N(("(A(#&amp;/="&gt;!&amp;=/"&gt;N'# N(,A,"'&gt;N"&amp;'#( ! !"("! " &gt; ! ,"; .%!"' " N#%#( '# ( N(("(A(#!("#&amp;''&amp;&amp;!'("(#('(&gt;("! 1"( &gt; N""('("! ! #/#( J? B" 1!( ("(''"?(N!''#" (&gt;"!"(L('('/# !1!'( A '$? ?'# %'"F &amp;'#&amp;!#'( &amp;&amp;"&gt;# ?##'(AN&amp;&amp;'#"("!&amp;'%N'!"; "" !'&gt; NB"( N '&amp;&amp;!'( A 11( (' N"( ( !? &amp;'*( &amp;!"F "&gt;N&amp;(&amp;L('&gt;"1"#&amp;'!FF&amp;'(""' '!"(A&amp;'(("!#!(N"('#!"(L('"#C -00 (" )&amp;'$!'!'""'/!()B&amp;#'" %" 1"(!"#'##("(&amp;'!&amp;'A('*'11(?'"&gt;")( &amp;'!"( '%'#((&amp;'"(1Q!?##'1%!'"#&amp;' ("'!(C -084260!";4('#1#'E;</w:t>
      </w:r>
    </w:p>
    <w:p>
      <w:r>
        <w:t>&amp;'# ('!F &amp;=/"&gt; '#("! J'"&amp;' #??# '"($'!FJ("1&gt;"&amp;'(((J?''($'#&gt;(""(#;</w:t>
      </w:r>
    </w:p>
    <w:p>
      <w:r>
        <w:t>(!( )F!' # "( ('!" (#?!'" 1!("! ' #'!(D "(""?"1"(!&amp;?'%"(#C&amp;'B;/( FER"(?'%"(#!=("(?'%;!'&amp;'!#'A (("1"("!"( "!%"(!&amp;)((/'A"$'!( )'#'("(#/!('("&gt; "F"&amp;(S(1!' ) &amp;!"( % !FJ("1 ' )#%#( "( ",L; &amp;'# ) "(?'%"(#!= "1(&amp;''!"#'("!'("!F' '"($' !(&amp;"&amp;!'((!("%(D"'!(!!"((</w:t>
      </w:r>
    </w:p>
    <w:p>
      <w:r>
        <w:t>90:2498773 ,5900, &amp;'(""$'( '("&gt; ! '($' &amp;'(""$'( "&amp;'"!( )"(R ?'%"(#! ('&amp;'(""$'#"!&amp;/="&gt; !&amp;(( !((1"(&gt;)!(&amp;'!&amp;' !)B&amp;#'" A('*'('!F &amp;=/"&gt;R '# !'( !? ('"(( #"R !' &amp;/="&gt; &amp;'"((R ''' ('"(( #" ('*( ??'%("!!(F#&gt;)"(R"11"(#&amp;&amp;'!' ?#'"!(!&amp;"("!"&amp;!'((R?'#('#)"&amp;"(# ('%"B#"!&amp;/="&gt;;!'"($'!"%(&amp;L(''#"&amp;!' &gt; "(# #&gt;( !"( "; )(' B &amp;( L(' 11"( !(( " )! ('!% A ""( (#?!'" "( ?'%; %'( &amp;'#)"("((A""("(&amp; ?'%"(# "'!(A&amp;''!"#'("!!"%('!'%L("' "("(#&amp;'(""$'&amp;!'&gt;'($'#&gt;(""(#&amp;" L(' " C - 004 027 !"; 69 ( 27 (""(#&amp;&amp;!&amp;'&amp;'""&amp;&gt;)#%$("("( "&amp;!'(#('"(#/(('!F&amp;=/"&gt;C - 087344R00:366R004273E; 4; )(!'"(#""('("%!J?!"%(!"#''1"(!&amp;'!%#&gt; !'&gt;)" !( !%"</w:t>
      </w:r>
    </w:p>
    <w:p>
      <w:r>
        <w:t>'#"(# CT</w:t>
      </w:r>
    </w:p>
    <w:p>
      <w:r>
        <w:t>''"</w:t>
      </w:r>
    </w:p>
    <w:p>
      <w:r>
        <w:t>+"%"&amp;'!K'/( 2$ #"("! ' 0 " 1()L('#(F""$'"''#1(F &amp;&amp;'"(! &amp; %'"FF )(,A,"' &gt;" &amp;'#(( ?'# %'"F &amp;'#&amp;!#'(; 11"( ! &amp; &gt;) 1"( &amp;" L(' !"#'# ( ! /=&amp;!(/$ &amp;!"F; '" (! ##( 1"( #?# ! %"?F J?!"( #/#( '("'B&gt;""&amp;'"(&amp; &amp;'!FFC -0802:!";8 875!";6F('#1#'E; 6. !'&amp;!%!"'&amp;&amp;'#"'"(("! N""('("!C!J?N"='!'E F!"!(&gt;#" #%((N('&amp;#""( !"%( "1!'"';(W/#"!"(A&amp;!'('J?('N#(((#( A ""&gt;' &gt; ' ( &amp;!' &gt; ("%"(# N'# ( "&amp;F ('%"'; !(' !# #" !("(( ##( (" &amp;!' #('"'&gt;('%B!&amp;(!''"!F(B"?'N'#C - 084860!";2 004032!";8 002302!";3 074045!"; 0E;</w:t>
      </w:r>
    </w:p>
    <w:p>
      <w:r>
        <w:t>&gt;"!'&amp;'"'%'&amp;'!F(N'&amp;&amp;!'(#" &gt;"( #('"( N(&gt;&amp;!"("("?"B"&amp;!'(("(1"(N!FJ(N#( 1!"# &gt;'&amp;&amp;!'(1!'B!&amp;( &gt;N"&amp;'#?( !"#'("!&amp;"(B&amp;'"# &gt;N""(#(##(F"&amp;"!" !"'C$E &gt;'"&amp;("!!(B(#"!"("'(&gt;N1"</w:t>
      </w:r>
    </w:p>
    <w:p>
      <w:r>
        <w:t>90:2498773 , "%!&gt; B &gt;("! &amp;!#; "( !"( L(' !&amp;'#/"F !((&amp;('/'&amp;!"('!"(; J'"&amp;'!(( !'&gt;""!'(&amp;'(!(' F",1!#&amp;&amp;'#"("!#"&amp;'#" '&amp;&amp;!'( '"'!(%' &amp;'%( '!O")#("(&amp; &amp;'("A&amp;'!#'!(!O"!(#(##(F"C -07287 ""(!"'&gt;"'#?"(&amp;'!#'!" ' !" )""('("! ( ( )!'!' "('("! !&amp;#("' !'&gt; #?("! &amp;'(" ( ##( '!'(( !"''&gt;"$'(('; &amp;'(""' !"((('!%' B&amp;'("!'&gt;)"&amp;&amp;'*(#"''"1"'&amp;(#"BC - 00:853!";2R 0 ,"!("(!('"("! ! &gt;N ',B&amp;'(" !'!# &amp;' '"F 11"' !"! "$'!%"(; !(' !'&gt;N('&amp;#""(#(((!&amp;""! !('"' &amp;( A ((' #'"( !( &amp;'(" #("! NB&amp;'( N! &amp;( B' ! "('&amp;'#(("! "%'?( !"!'"'&amp;'J?! F!" "('("!!&amp;#("' !1!'N!%B&amp;'("#"C -0058 !J'"&amp;'!(( "=" )((/' &amp; )"&amp;!'( B !((("! 1"( &amp;' &amp;#""( &gt;)A )&amp;&amp;'#"("!1"(&amp;'#"('"((C0 ('!F&amp;'#(#&amp;')'#)#("(&amp;!FJ("%F; "" ' #'"( )B '!!?"&gt; ! &amp;'1"(( !'&amp;'#"(&gt;)")=%"(##(!FJ("1&amp;'(((!''!F!'' &amp;"()'#C'&amp;&amp;!'(2J"(8778E(!"?(&gt;)"=%"(</w:t>
      </w:r>
    </w:p>
    <w:p>
      <w:r>
        <w:t>90:2498773 ,07900, '("! "(# (' )"( 0' #F' 8777 ( #F( ('!F B&amp;(' "F"("11""A(('C1B'8773E; ' J"( ( &amp;(F' 8778 B&amp;!# &gt; F" '"!!?"&gt; )%"( #!('# #"! ! #&gt; #"! ('("&gt; ( &gt; ! )B ""&gt; &amp;("( &amp;'#("( ('!F (=&amp; 1"F'!=?"&gt;; "#(#!1"'#88!M(8778&amp;'#")''!"(. ' (&amp;'#"('"(()'# ' &gt;" #?(1"(#((1"F'!=?"; .'&amp;&amp;=/"&gt; '&amp;'#"#&gt;'!'(&amp;'#("( ('!F (=&amp; 1"F'!=?"&gt; &amp;'#B"(( &gt;" (#'"'( #(# !1"'# &amp;' ' ( ; (!"("! )#((#&amp;'"1'"(&amp;'#(()('!%"(&amp;'!!?#;' &gt;(A""#)B"()(("((=&amp;1"F'!=?"&gt;; 5; -"( %" "'!("# ' '%# &gt;) 1'('2!')"(0'#F'8777)#("(&amp;&amp;'!FF;)( 11( A !(#!/!'! &amp;'#B"(( C'#" ./' !BE &gt; !''&amp;!( &amp; ! ./!' 392 !F'%#; '#(( '"!!?"&gt; )!( &amp; " #%" '#('#"( &amp;" ( )B&amp;"&gt;( ('!F "11; &amp; &amp;("( ) J" &amp;'#(# ('!F '!!?"&gt;; (( &amp;&amp;'#"("! 05 #F' 8778 '&amp;"( '#&gt;""( J'"&amp;'(" ("!# ", &gt;( A %' &amp;'!F( ) ( !( $ !' &gt;) ( 1!# ' B '&amp;&amp;!'( #")''!"( &gt;#("(!"?#&amp;"()'# ""&gt;')F!"'""&gt;('"!!?"&gt;;</w:t>
      </w:r>
    </w:p>
    <w:p>
      <w:r>
        <w:t>%&gt;"&amp;'#$ ""(#('('('!FF"&amp;' '!'( ( )"( 0' #F' 8777 '"( L(' " ?'# %'"F '&gt;" &amp;' J'"&amp;' ,A 30 ' 8773;</w:t>
      </w:r>
    </w:p>
    <w:p>
      <w:r>
        <w:t>!#&gt; #""!)"("#(('('A&amp;'(("!&amp;'L( &amp;1A'"("&gt;; '!' 1!# ('J(#; " - +/ +" - + " - -</w:t>
      </w:r>
    </w:p>
    <w:p>
      <w:r>
        <w:t>90:2498773 ,00900, 012 3 4 56 $,( 7 2</w:t>
      </w:r>
    </w:p>
    <w:p>
      <w:r>
        <w:t>0; #''!''%F; 2</w:t>
      </w:r>
    </w:p>
    <w:p>
      <w:r>
        <w:t>8; 'J((; 3; 1!' &amp;'(" &gt;N &amp;%( 1!'' '!' !(' &amp;'#( ''L( #" 37 J!' $ !("1"("! &amp;' &amp;" '!# '# '"F 1##' ' ./V"K'/!1&gt;" 6 6772</w:t>
      </w:r>
    </w:p>
    <w:p>
      <w:r>
        <w:t>('!" B&amp;"'; #" &amp;( L(' &amp;'!!?#; #!"' !"(D E ""&gt;' B((&gt;#""!'!'(#"'!F("'"(&amp;#""! ((&gt;#R FE B&amp;!' &amp;!' &gt; !("1 " (" &amp;!%!"' ' (( (' #""!R E &amp;!'(' "?(' ! ! '&amp;'#((; ." #!"' !("( &amp; ('!" ##( ##'# ! ((' E FE ( E ", '"F1##''&amp;!''&amp;(''("$'''!'&gt;N" %'#''"''%F;#!"''!'("!'!'!= &amp;'% &gt;" '!( J!"( "" &gt; #""! ((&gt;# ( N%!&amp;&amp; &gt;#(#B&amp;#"#'!'(C'(;038 076(075E;</w:t>
      </w:r>
    </w:p>
    <w:p>
      <w:r>
        <w:t>?'11"'D</w:t>
      </w:r>
    </w:p>
    <w:p>
      <w:r>
        <w:t>X"</w:t>
      </w:r>
    </w:p>
    <w:p>
      <w:r>
        <w:t>'#"(D</w:t>
      </w:r>
    </w:p>
    <w:p>
      <w:r>
        <w:t>"</w:t>
      </w:r>
    </w:p>
    <w:p>
      <w:r>
        <w:t>'#("',J'"(D</w:t>
      </w:r>
    </w:p>
    <w:p>
      <w:r>
        <w:t>B'</w:t>
      </w:r>
    </w:p>
    <w:p>
      <w:r>
        <w:t>!&amp;"!1!'&amp;'#(''L((!("1"#B&amp;'("""&gt;NAN11"1##' (#&amp;F"&gt;&amp;'?'11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