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ATAS/506/2024 vom 26. Juni 2024</w:t>
      </w:r>
    </w:p>
    <w:p>
      <w:r>
        <w:t>GE Cour de justice, 2024-06-26, FR</w:t>
      </w:r>
    </w:p>
    <w:p>
      <w:r>
        <w:rPr>
          <w:b/>
        </w:rPr>
        <w:t xml:space="preserve">Quelle: </w:t>
      </w:r>
      <w:r>
        <w:t>https://mcp.opencaselaw.ch/entscheid/ge_gerichte_ATAS_506_2024</w:t>
      </w:r>
    </w:p>
    <w:p>
      <w:r>
        <w:t>FR: GE_GERICHTE ATAS/506/2024 du 26 juin 2024</w:t>
      </w:r>
    </w:p>
    <w:p>
      <w:r>
        <w:t>IT: GE_GERICHTE ATAS/506/2024 del 26 giugno 2024</w:t>
      </w:r>
    </w:p>
    <w:p>
      <w:pPr>
        <w:pStyle w:val="Heading2"/>
      </w:pPr>
      <w:r>
        <w:t>Erwägungen</w:t>
      </w:r>
    </w:p>
    <w:p>
      <w:r>
        <w:rPr>
          <w:b/>
        </w:rPr>
        <w:t>E. 1</w:t>
      </w:r>
    </w:p>
    <w:p>
      <w:r>
        <w:t>Donne acte à la demanderesse qu’elle retire sa demande en paiement du 8 avril 2024 dirigée contre la défenderesse.</w:t>
      </w:r>
    </w:p>
    <w:p>
      <w:r>
        <w:rPr>
          <w:b/>
        </w:rPr>
        <w:t>E. 2</w:t>
      </w:r>
    </w:p>
    <w:p>
      <w:r>
        <w:t>Dit que la procédure est gratuite.</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