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ATAS/506/2004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https://mcp.opencaselaw.ch/entscheid/ge_gerichte_ATAS_506_2004</w:t>
      </w:r>
    </w:p>
    <w:p>
      <w:r>
        <w:t>FR: GE_GERICHTE ATAS/506/2004 du 30 juin 2004</w:t>
      </w:r>
    </w:p>
    <w:p>
      <w:r>
        <w:t>IT: GE_GERICHTE ATAS/506/2004 del 30 giugno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#$%&amp;'#())(*(* #+),#())% -- - . . - . (/ 01 ! 0 2) ! ())%</w:t>
      </w:r>
    </w:p>
    <w:p>
      <w:r>
        <w:t>3333333333 !"! # $</w:t>
      </w:r>
    </w:p>
    <w:p>
      <w:r>
        <w:t>% &amp;' (%) %'""'*%+, -.%+!"%' '"</w:t>
      </w:r>
    </w:p>
    <w:p>
      <w:r>
        <w:t>'" 44 . 5 .6-* . %/'01234 "!</w:t>
      </w:r>
    </w:p>
    <w:p>
      <w:r>
        <w:t>56789:57;;; &amp;756;&amp; 4</w:t>
      </w:r>
    </w:p>
    <w:p>
      <w:r>
        <w:t>6 &amp; 3'"?!'"(*46098 "!"3%7@"*A)%)"4"BC " &amp; 3 ? '!%!2+F"!''+ !(%"%777;;7 ?!"!'%@!"""! %3 6 'G" 7;;8 - "' % ' &gt;" &amp; 3 ? '""!%)'@@"!%)" M 0D 70:A P ! % %'" %""@ 93 !%"' 6006 @ @ M 667 868? #!'%%'V #&amp;601; ' '"' ". "W? " #6001 @ M 671 9D1 '% &amp; 3 ?"%3(" %)&amp;4%"!%61*460D6&gt;&amp; 3 ?4(*+) 86%!-7;;7 ,? !"B'%%" !@+? !"B'%%"."@ B @ @("" "B3B@@" )+F"?N</w:t>
      </w:r>
    </w:p>
    <w:p>
      <w:r>
        <w:t>"'% FB"%2 )4%"! '%!"'% B %)"4"!</w:t>
      </w:r>
    </w:p>
    <w:p>
      <w:r>
        <w:t>FB" 4%"! 6 7J? ;J ;J 7 91J? 7:J 6;J 8 7;J? 7;J 8J 9 6;J? 7;J 7J : ;J? 7;J 8J</w:t>
      </w:r>
    </w:p>
    <w:p>
      <w:r>
        <w:t>56789:57;;; &amp;056;&amp; D ;J? ;J ;J 1 6J? 6;;J 6:J 7 8 229</w:t>
      </w:r>
    </w:p>
    <w:p>
      <w:r>
        <w:t>,)("% '" T%4U!"!"' "@@"'"% )"4"!"42)""%)!(%4(%'@"'% -' '@"" ? ;7</w:t>
      </w:r>
    </w:p>
    <w:p>
      <w:r>
        <w:t>6 "&lt;6876;D"6;K?&lt;</w:t>
      </w:r>
    </w:p>
    <w:p>
      <w:r>
        <w:t>(@@N</w:t>
      </w:r>
    </w:p>
    <w:p>
      <w:r>
        <w:t>,</w:t>
      </w:r>
    </w:p>
    <w:p>
      <w:r>
        <w:t>!%"N</w:t>
      </w:r>
    </w:p>
    <w:p>
      <w:r>
        <w:t>-,</w:t>
      </w:r>
    </w:p>
    <w:p>
      <w:r>
        <w:t>!"&amp;*"N .%</w:t>
      </w:r>
    </w:p>
    <w:p>
      <w:r>
        <w:t>' '@'% !"F""'"@!. "+)2)@@@!%! %' 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