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ATAS/505/2007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https://mcp.opencaselaw.ch/entscheid/ge_gerichte_ATAS_505_2007</w:t>
      </w:r>
    </w:p>
    <w:p>
      <w:r>
        <w:t>FR: GE_GERICHTE ATAS/505/2007 du 15 mai 2007</w:t>
      </w:r>
    </w:p>
    <w:p>
      <w:r>
        <w:t>IT: GE_GERICHTE ATAS/505/2007 del 15 maggio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6564</w:t>
      </w:r>
    </w:p>
    <w:p>
      <w:r>
        <w:t xml:space="preserve">5$%675$%%8 3&lt; ))L4+ </w:t>
        <w:tab/>
        <w:t>A"1</w:t>
        <w:tab/>
        <w:tab/>
        <w:t>)'!))</w:t>
        <w:tab/>
        <w:t>C) !'</w:t>
        <w:tab/>
        <w:t xml:space="preserve"> </w:t>
        <w:tab/>
        <w:t>))! !' 3 '</w:t>
        <w:tab/>
        <w:t>E</w:t>
        <w:tab/>
        <w:t>';-</w:t>
        <w:tab/>
        <w:tab/>
        <w:t>A')</w:t>
        <w:tab/>
        <w:t>P -&lt;</w:t>
        <w:tab/>
        <w:t xml:space="preserve"> </w:t>
        <w:tab/>
        <w:t>' ')</w:t>
        <w:tab/>
        <w:t>!( 4)4</w:t>
        <w:tab/>
        <w:tab/>
        <w:t>' '</w:t>
        <w:tab/>
        <w:t>(H1!?</w:t>
        <w:tab/>
        <w:t>"!'</w:t>
        <w:tab/>
        <w:t>! (')))</w:t>
        <w:tab/>
        <w:t xml:space="preserve"> </w:t>
        <w:tab/>
        <w:t xml:space="preserve"> ' )'</w:t>
        <w:tab/>
        <w:t xml:space="preserve"> </w:t>
        <w:tab/>
        <w:t xml:space="preserve"> '</w:t>
        <w:tab/>
        <w:t xml:space="preserve"> )</w:t>
        <w:tab/>
        <w:t xml:space="preserve"> </w:t>
        <w:tab/>
        <w:t xml:space="preserve"> '"!)"-')! (' </w:t>
        <w:tab/>
        <w:t xml:space="preserve"> </w:t>
        <w:tab/>
        <w:t xml:space="preserve"> )'+!</w:t>
        <w:tab/>
        <w:t xml:space="preserve"> )</w:t>
        <w:tab/>
        <w:t xml:space="preserve"> </w:t>
        <w:tab/>
        <w:t xml:space="preserve"> ?</w:t>
        <w:tab/>
        <w:t xml:space="preserve"> '</w:t>
        <w:tab/>
        <w:t xml:space="preserve"> P</w:t>
        <w:tab/>
        <w:t xml:space="preserve"> </w:t>
        <w:tab/>
        <w:t xml:space="preserve"> </w:t>
        <w:tab/>
        <w:t xml:space="preserve"> </w:t>
        <w:tab/>
        <w:t xml:space="preserve"> '"( "-)!+</w:t>
        <w:tab/>
        <w:t xml:space="preserve"> +!L</w:t>
        <w:tab/>
        <w:t xml:space="preserve"> !!?'</w:t>
        <w:tab/>
        <w:t xml:space="preserve"> </w:t>
        <w:tab/>
        <w:t xml:space="preserve"> "")</w:t>
        <w:tab/>
        <w:t xml:space="preserve"> ?</w:t>
        <w:tab/>
        <w:t xml:space="preserve"> + </w:t>
        <w:tab/>
        <w:t xml:space="preserve"> +L</w:t>
        <w:tab/>
        <w:t xml:space="preserve"> ')</w:t>
        <w:tab/>
        <w:t xml:space="preserve"> ( ' 9)!3!'</w:t>
        <w:tab/>
        <w:t>+ )'</w:t>
        <w:tab/>
        <w:t>( !)! F 1&lt;</w:t>
        <w:tab/>
        <w:t xml:space="preserve"> E!)4)4!</w:t>
        <w:tab/>
        <w:tab/>
        <w:t xml:space="preserve">')!)! </w:t>
        <w:tab/>
        <w:tab/>
        <w:t>(!)</w:t>
        <w:tab/>
        <w:tab/>
        <w:t>+</w:t>
        <w:tab/>
        <w:t>/ C)!'</w:t>
        <w:tab/>
        <w:tab/>
        <w:t>C""3! !'</w:t>
        <w:tab/>
        <w:t xml:space="preserve">P &gt;F </w:t>
        <w:tab/>
        <w:t xml:space="preserve"> +</w:t>
        <w:tab/>
        <w:t xml:space="preserve"> </w:t>
        <w:tab/>
        <w:t xml:space="preserve"> + </w:t>
        <w:tab/>
        <w:t xml:space="preserve"> )))! </w:t>
        <w:tab/>
        <w:t xml:space="preserve"> )</w:t>
        <w:tab/>
        <w:t xml:space="preserve"> </w:t>
        <w:tab/>
        <w:t xml:space="preserve"> !'</w:t>
        <w:tab/>
        <w:t xml:space="preserve"> '! -!?</w:t>
        <w:tab/>
        <w:t xml:space="preserve"> </w:t>
        <w:tab/>
        <w:t xml:space="preserve"> ()!) ('")!)4</w:t>
        <w:tab/>
        <w:tab/>
        <w:t>!(!)"</w:t>
        <w:tab/>
        <w:tab/>
        <w:t>)'+!</w:t>
        <w:tab/>
        <w:tab/>
        <w:t>( )"'!')</w:t>
        <w:tab/>
        <w:tab/>
        <w:t>#'</w:t>
        <w:tab/>
        <w:t xml:space="preserve"> B)</w:t>
        <w:tab/>
        <w:t>$%%8</w:t>
        <w:tab/>
        <w:t>P !</w:t>
        <w:tab/>
        <w:t xml:space="preserve"> !</w:t>
        <w:tab/>
        <w:tab/>
        <w:t>?</w:t>
        <w:tab/>
        <w:t>!( ')</w:t>
        <w:tab/>
        <w:t>)</w:t>
        <w:tab/>
        <w:t>9?/=</w:t>
        <w:tab/>
        <w:t>?</w:t>
        <w:tab/>
        <w:t xml:space="preserve">P #%F </w:t>
        <w:tab/>
        <w:t>(!)"</w:t>
        <w:tab/>
        <w:tab/>
        <w:t>)'+!</w:t>
        <w:tab/>
        <w:t>()4</w:t>
        <w:tab/>
        <w:t>G)'</w:t>
        <w:tab/>
        <w:t>"! '"</w:t>
        <w:tab/>
        <w:t>('</w:t>
        <w:tab/>
        <w:tab/>
        <w:t>'</w:t>
        <w:tab/>
        <w:t>"!</w:t>
        <w:tab/>
        <w:t>P "1")</w:t>
        <w:tab/>
        <w:tab/>
        <w:t>")'!'</w:t>
        <w:tab/>
        <w:tab/>
        <w:t>)'</w:t>
        <w:tab/>
        <w:t>)</w:t>
        <w:tab/>
        <w:t>'</w:t>
        <w:tab/>
        <w:t xml:space="preserve">'" ##F </w:t>
        <w:tab/>
        <w:t xml:space="preserve"> !!))! </w:t>
        <w:tab/>
        <w:t xml:space="preserve"> (')!</w:t>
        <w:tab/>
        <w:t xml:space="preserve"> </w:t>
        <w:tab/>
        <w:t xml:space="preserve"> ) )</w:t>
        <w:tab/>
        <w:t xml:space="preserve"> </w:t>
        <w:tab/>
        <w:t xml:space="preserve"> </w:t>
        <w:tab/>
        <w:t xml:space="preserve"> (!)"</w:t>
        <w:tab/>
        <w:t xml:space="preserve"> </w:t>
        <w:tab/>
        <w:t xml:space="preserve"> )'+!</w:t>
        <w:tab/>
        <w:t xml:space="preserve"> ('4 !"')! </w:t>
        <w:tab/>
        <w:t xml:space="preserve"> </w:t>
        <w:tab/>
        <w:t xml:space="preserve"> 3)'</w:t>
        <w:tab/>
        <w:t xml:space="preserve"> (H1 !E</w:t>
        <w:tab/>
        <w:t xml:space="preserve"> )</w:t>
        <w:tab/>
        <w:t xml:space="preserve"> ! 4)'</w:t>
        <w:tab/>
        <w:t xml:space="preserve"> P</w:t>
        <w:tab/>
        <w:t xml:space="preserve"> !</w:t>
        <w:tab/>
        <w:t xml:space="preserve"> ! ?</w:t>
        <w:tab/>
        <w:t>)</w:t>
        <w:tab/>
        <w:tab/>
        <w:t>?</w:t>
        <w:tab/>
        <w:t>'</w:t>
        <w:tab/>
        <w:t>P #$F ' )!</w:t>
        <w:tab/>
        <w:t>@ #&amp;F )</w:t>
        <w:tab/>
        <w:t>=</w:t>
        <w:tab/>
        <w:tab/>
        <w:t>3!</w:t>
        <w:tab/>
        <w:tab/>
        <w:t xml:space="preserve"> )'</w:t>
        <w:tab/>
        <w:tab/>
        <w:tab/>
        <w:tab/>
        <w:t>)</w:t>
        <w:tab/>
        <w:t>N</w:t>
        <w:tab/>
        <w:t>@ #8F K!E</w:t>
        <w:tab/>
        <w:t>E</w:t>
        <w:tab/>
        <w:t>(')!</w:t>
        <w:tab/>
        <w:tab/>
        <w:t>"!</w:t>
        <w:tab/>
        <w:tab/>
        <w:t>#%</w:t>
        <w:tab/>
        <w:t>9 '</w:t>
        <w:tab/>
        <w:t>;</w:t>
        <w:tab/>
        <w:t xml:space="preserve">'"()! </w:t>
        <w:tab/>
        <w:tab/>
        <w:tab/>
        <w:t>('")</w:t>
        <w:tab/>
        <w:t>( ' "+)</w:t>
        <w:tab/>
        <w:t xml:space="preserve">'")! </w:t>
        <w:tab/>
        <w:tab/>
        <w:t>E(')</w:t>
        <w:tab/>
        <w:t xml:space="preserve"> "</w:t>
        <w:tab/>
        <w:t>@ #.F +!)</w:t>
        <w:tab/>
        <w:t xml:space="preserve"> </w:t>
        <w:tab/>
        <w:t xml:space="preserve"> E(')</w:t>
        <w:tab/>
        <w:t xml:space="preserve"> =</w:t>
        <w:tab/>
        <w:t xml:space="preserve"> "( '</w:t>
        <w:tab/>
        <w:t xml:space="preserve"> =</w:t>
        <w:tab/>
        <w:t xml:space="preserve"> '</w:t>
        <w:tab/>
        <w:t xml:space="preserve"> !'</w:t>
        <w:tab/>
        <w:t xml:space="preserve"> +</w:t>
        <w:tab/>
        <w:t xml:space="preserve"> </w:t>
        <w:tab/>
        <w:t xml:space="preserve"> '(( ') E</w:t>
        <w:tab/>
        <w:t>E(!' '!C</w:t>
        <w:tab/>
        <w:tab/>
        <w:t>"</w:t>
        <w:tab/>
        <w:t>@ #6F "'+</w:t>
        <w:tab/>
        <w:tab/>
        <w:t xml:space="preserve">3 </w:t>
        <w:tab/>
        <w:t>@</w:t>
      </w:r>
    </w:p>
    <w:p>
      <w:r>
        <w:t>-'33!;'</w:t>
      </w:r>
    </w:p>
    <w:p>
      <w:r>
        <w:t>'!4 !</w:t>
        <w:tab/>
        <w:t>N</w:t>
      </w:r>
    </w:p>
    <w:p>
      <w:r>
        <w:t>'"!)</w:t>
      </w:r>
    </w:p>
    <w:p>
      <w:r>
        <w:t>'!</w:t>
        <w:tab/>
        <w:t>Q</w:t>
      </w:r>
    </w:p>
    <w:p>
      <w:r>
        <w:t>(!</w:t>
        <w:tab/>
        <w:t xml:space="preserve"> 3 '</w:t>
        <w:tab/>
        <w:tab/>
        <w:t>('")</w:t>
        <w:tab/>
        <w:t>''G)</w:t>
        <w:tab/>
        <w:t>)</w:t>
        <w:tab/>
        <w:t xml:space="preserve"> )!3!"</w:t>
        <w:tab/>
        <w:t>E</w:t>
        <w:tab/>
        <w:t>(')!</w:t>
        <w:tab/>
        <w:t>!!</w:t>
        <w:tab/>
        <w:t>?/=</w:t>
        <w:tab/>
        <w:t>/33!</w:t>
        <w:tab/>
        <w:t>3""' '</w:t>
        <w:tab/>
        <w:t xml:space="preserve"> !</w:t>
        <w:tab/>
        <w:t>('</w:t>
        <w:tab/>
        <w:tab/>
        <w:t>-'33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