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ATAS/504/2009 vom 5. Mai 2009</w:t>
      </w:r>
    </w:p>
    <w:p>
      <w:r>
        <w:t>GE Cour de justice, 2009-05-05, FR</w:t>
      </w:r>
    </w:p>
    <w:p>
      <w:r>
        <w:rPr>
          <w:b/>
        </w:rPr>
        <w:t xml:space="preserve">Quelle: </w:t>
      </w:r>
      <w:r>
        <w:t>https://mcp.opencaselaw.ch/entscheid/ge_gerichte_ATAS_504_2009</w:t>
      </w:r>
    </w:p>
    <w:p>
      <w:r>
        <w:t>FR: GE_GERICHTE ATAS/504/2009 du 5 mai 2009</w:t>
      </w:r>
    </w:p>
    <w:p>
      <w:r>
        <w:t>IT: GE_GERICHTE ATAS/504/2009 del 5 maggio 2009</w:t>
      </w:r>
    </w:p>
    <w:p>
      <w:pPr>
        <w:pStyle w:val="Heading2"/>
      </w:pPr>
      <w:r>
        <w:t>Volltext</w:t>
      </w:r>
    </w:p>
    <w:p>
      <w:r>
        <w:t>Siégeant : Isabelle DUBOIS, Présidente; Christine BULLIARD MANGILI et Bertrand REICH, Juges assesseurs</w:t>
      </w:r>
    </w:p>
    <w:p>
      <w:r>
        <w:t>REPUBLIQUE ET</w:t>
      </w:r>
    </w:p>
    <w:p>
      <w:r>
        <w:t>CANTON DE GENEVE POUVOIR JUDICIAIRE</w:t>
      </w:r>
    </w:p>
    <w:p>
      <w:r>
        <w:t>A/3815/2007 ATAS/504/2009 ARRET INCIDENT DU TRIBUNAL CANTONAL DES ASSURANCES SOCIALES Chambre 2 du 5 mai 2009</w:t>
      </w:r>
    </w:p>
    <w:p>
      <w:r>
        <w:t>En la cause Madame A__________, domiciliée à Genève, représentée par GROUPE SIDA GENEVE Mme B_________ recourante</w:t>
      </w:r>
    </w:p>
    <w:p>
      <w:r>
        <w:t>contre SERVICE DES PRESTATIONS COMPLEMENTAIRES, sis route de Chêne 54, Genève intimé</w:t>
      </w:r>
    </w:p>
    <w:p>
      <w:r>
        <w:t>A/3815/2007 - 2/3 - Vu en fait la décision sur opposition du 10 septembre 2007, le recours du 11 octobre 2007, la réponse du 30 octobre 2007 et les pièces au dossier ; Vu l’arrêt du Tribunal de céans 12 février 2008 (ATAS/162/2008), et l’arrêt du Tribunal fédéral du 12 décembre 2008 ; Vu la demande en révision de l’ATAS/162/2008 déposée par le SPC le 15 janvier 2009, ensuite de l’arrêt au Tribunal fédéral, par laquelle le SPC sollicite que le résultat relatif aux prestations complémentaires fédérales soit appliqué aux prestations complémentaires cantonales ; Attendu que la question de principe d’une telle révision suite à un arrêt du Tribunal fédéral a fait l’objet d’un plenum dans la cause A/4545/2007, actuellement pendante devant le Tribunal fédéral ; Considérant en droit que le Tribunal de céans est compétent en la matière ;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il se justifie de suspendre la cause dans l’attente de l’arrêt du Tribunal dans la cause A/4545/2007, dans la mesure où le résultat de cette affaire sera appliqué à la présente cause.</w:t>
      </w:r>
    </w:p>
    <w:p>
      <w:r>
        <w:t>A/3815/2007 - 3/3 - PAR CES MOTIFS, LE TRIBUNAL CANTONAL DES ASSURANCES SOCIALES : Statuant sur incident</w:t>
      </w:r>
    </w:p>
    <w:p>
      <w:r>
        <w:t>1. Suspend l'instance en application de l’art. 14 LPA, jusqu’à droit connu dans la procédure A/4545/2007. 2. Réserve la suite de la procédure. 3.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