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ATAS/504/2005 vom 7. Juni 2005</w:t>
      </w:r>
    </w:p>
    <w:p>
      <w:r>
        <w:t>GE Cour de justice, 2005-06-07, DE</w:t>
      </w:r>
    </w:p>
    <w:p>
      <w:r>
        <w:rPr>
          <w:b/>
        </w:rPr>
        <w:t xml:space="preserve">Quelle: </w:t>
      </w:r>
      <w:r>
        <w:t>https://mcp.opencaselaw.ch/entscheid/ge_gerichte_ATAS_504_2005</w:t>
      </w:r>
    </w:p>
    <w:p>
      <w:r>
        <w:t>FR: GE_GERICHTE ATAS/504/2005 du 7 juin 2005</w:t>
      </w:r>
    </w:p>
    <w:p>
      <w:r>
        <w:t>IT: GE_GERICHTE ATAS/504/2005 del 7 giugno 2005</w:t>
      </w:r>
    </w:p>
    <w:p>
      <w:pPr>
        <w:pStyle w:val="Heading2"/>
      </w:pPr>
      <w:r>
        <w:t>Volltext</w:t>
      </w:r>
    </w:p>
    <w:p>
      <w:r>
        <w:t>!"#$%!&amp;''( !%'(!&amp;''%</w:t>
      </w:r>
    </w:p>
    <w:p>
      <w:r>
        <w:t>) *)+ +,+ )+ ,* %- ./0 " &amp;''%</w:t>
      </w:r>
    </w:p>
    <w:p>
      <w:r>
        <w:t>1111111111</w:t>
      </w:r>
    </w:p>
    <w:p>
      <w:r>
        <w:t>2*+ * *! " #$%&amp;&amp;&amp;</w:t>
      </w:r>
    </w:p>
    <w:p>
      <w:r>
        <w:t>#' ( ()*</w:t>
      </w:r>
    </w:p>
    <w:p>
      <w:r>
        <w:t>+#,-'+.&amp;&amp;/ 0.+-0 + 3* #1 23)45555555555* ( *#$$-"60)3(7(8 ( "93(0)3(: ;(0"9( (*"())3*)) ( 3"?"()(**"6*#$$-(&gt;(@ 3(3*(3#/ A 6=( B6"*3( 6() "=(33( 3*&gt; 3"() 33*(1 )(C836*&gt;(3 )) (3/&amp;&gt;1 %1 3#/=(.&amp;&amp;&amp;())(B*6*B"()3 "#$$-6*=( %D-E,&gt;1;#.@%.%&gt;1 1-&amp;1"))3,/&gt;1E&amp;.#&amp;&gt;1%&amp;,/&gt;1E&amp; -$ &gt;1E'(* ( *)* ( 3" ((" (@&gt;(1&gt;C(3/&amp;&amp;&gt;1 =( * *"()" 16&gt;&gt;( 3"F8*; )*B6()( "() 3"()#$$-1 3G ( 3"() " ((" (@&gt;(6*=( ((%D$-.&gt;1,'1 /1 : (=6 ( **"C(B3(=&gt;(36* 3 3%&amp;)(.&amp;&amp;&amp;3(3)3*(7(3=( * *3*3( ""*3"*=(&gt;C(3#D'&amp;&amp;&gt;1"#$$E #$$-1 '1 6*6? ""?*))*)*(3*"*.E&gt;*=( .&amp;&amp;% *B(( (3"( 8( *)*&amp;% #%&amp;',E") 3%D$-.&gt;1,'((B3#$&amp;&gt;13&gt;(3)(( (&gt; 3)) (1 ,1 6*&gt;)*""( (%A( .&amp;&amp;%))3) 3"?1 E1 3*((&gt;)3.&amp;G .&amp;&amp;%( *6@( 33 ((B3&gt;( =*6""( (36*"( ) (*1 -1 3 ., " )7 .&amp;&amp;% H # 7 (= 6* &gt;( ""( ( 3*(( ()"(( ) (1</w:t>
      </w:r>
    </w:p>
    <w:p>
      <w:r>
        <w:t>=* B6 6=( H @"( ( &gt;() ( )) " B * ( )( "( B( 3*(( ( @" 33* () B((*)( 1 6 (&gt;)*B6"H=( 3" (36 B"?( "() (8 B6=( &gt;C(3#D'&amp;&amp;&gt;1 $1 3*(( ""( ( 3 # A( .&amp;&amp;/ ( 3** 0( (=7"3 3(= *1 6 *)("*B &gt;3 @"* 3 3* ( B ( )) *)* * ( 31 &gt;C(@"*B6*"=( C((&gt;C(</w:t>
      </w:r>
    </w:p>
    <w:p>
      <w:r>
        <w:t>+#,-'+.&amp;&amp;/ 0%+-0 B " 3*7 36 * (=( B 6 3)3 3 )3(&gt;( ((* ( "=B6.&amp;&amp;&amp;1(* ( 39""(73 )3(&gt;(&gt;C(* (=) 1 #&amp;1 ( 3 / G .&amp;&amp;/ " * , H #&amp; (= 6* &gt;)* 3*(( "*7) 6"" 33(3 : &gt;(@ ( 36 3*( )"*) ( " 3* )(1 ((") 6 (33*((1 ##1 .,G .&amp;&amp;/((&gt;)*(73*B6=( (3** 3*((""( (3#A( .&amp;&amp;/ ( )(=3*(( 3 ., G .&amp;&amp;/ " B 3** =7 6""( ( &gt;)* " 6* 6A *B &gt;3 " ) (= (&gt;(8 3 3*((""( (3#A( .&amp;&amp;/1 #.1 =3*((* * (&gt;(* 3 3%#G .&amp;&amp;/1 #%1 / 7.&amp;&amp;/6*"( *3(1 #/1 3 *3.-" )7.&amp;&amp;/" *%&amp;" )7 H/ 7 (= 6* = 3*(( 3 ., G .&amp;&amp;/ 3 ( " ( 3 ")( 1 * B6"(9(=( * *&gt;(6""(3@"( (3*B( 6)"IC( 33* )( =( 3=(3: 3(8 "((" 3 3( 36I 31 " ( *"* * B "() * ( "?*3( ) "6 1 &gt;((3* B: 6* ( "3( 3 (( *) 3*((&gt;( 67A 3")( 3= (7 3 * = 3*(( 3=( I *8) * ") (&gt;1 #'1 *"3.&amp; 7.&amp;&amp;/333 3*((3 .,G .&amp;&amp;/: A 3*&gt;* @8) 3*=""*"**3)) 1 #,1 3)33(73*6 ())(B*E&gt;*=(.&amp;&amp;' B * ( 7**&gt;( 3 = ( *8 3 "() 3 67(8 (3(393*)7#$$-1 #E1 *( 3.#&gt;*=(.&amp;&amp;'6( ()*=*B"())3 60)3( 3 7 * ( #$$-3%..&gt;1-&amp; B63*3( ))3) *)*1</w:t>
      </w:r>
    </w:p>
    <w:p>
      <w:r>
        <w:t>+#,-'+.&amp;&amp;/ 0/+-0</w:t>
      </w:r>
    </w:p>
    <w:p>
      <w:r>
        <w:t>+ ,* #1 (8=(68( (A3(((; (* ( ( *39 #G .&amp;&amp;%(7 3()"*3'A8 3 "*(3 =(0"*(3 '""* #,A8; 1# 1 ', *3* .EA=(.&amp;&amp;/; J#%&amp;#&amp;, *=( 3("( ( ( (8 ") (7 3 ( 3 (*8 ( A8 ( ( 3 6 3 6* (3=@A81 .1 &gt;)*) 6 1 ', 1 # 1 C1 / (7 3 (K ( (B ("*=6 1', 3(&gt;*3*" (8**33( 3(3, 7 .&amp;&amp;&amp; ; *3*60)3(3#-)#$$/ ; 2 &gt;(BI A(3)I)"*3&gt;&gt;( B("" ( ((3 (BA(3(B)) = 3 D 1 E&amp; 1 # 3 ("*33)(( (=3#." )7 #$-'; ( 33( (3 (B3)M ( @ ( (3"3 6*#$$-1*B (?(3A(3)*3 +#,-'+.&amp;&amp;/1 /1 *=(8#A=(.&amp;&amp;% K )3(&gt;( (3 )7 3("( ( *8 3 3)( 3 (1 : ") *("( 3=(B3( D""(B3( I C*)(9 3"(("B98""(7 =(8)) M &gt;( A(3(B) 3* )( "3( ; J#.E/,E(31# #.,#%,(31/7 *&gt;* 3 98 ( ( ( = 3( D""(B *= 39 A 3 * =(8; J ##E $% (31,7##.%,&amp;(31/L 2 #$$-4%E "1%#, (31 %7 &gt;* ("*()3(&gt;(*" 1 '1 A *33*( &gt;)"*="( =7 ; 1', '$ 31</w:t>
      </w:r>
    </w:p>
    <w:p>
      <w:r>
        <w:t>= 3 6 1 '% 1 % AB6 6=( 3 "*=( 6 ( * 3 6" (3*3*((3*((""( ( B* *&gt;)*1=3*(() &gt;(&gt;( ( (8B3)M"3@(3 1 *B (=( 363) B6( ()** ( 3( 3=( 3*(((( ( () B"* 3 1 6( ()* " ( &gt;( 3( @ ( 3 3 ( 3 =7(( * 3 ""( (1 =( *8) "(3( 3 6 (33*((3#A( .&amp;&amp;/ &gt;31 &gt;( 3 ) M 3(9 3*(( 3*( 6""( ( &gt;)* (=7 "=( B6 (3=7(( *30( =(36( ()*" =3*((&gt;31: (* ( (=739 B63*"( 67A 3( (81 =3B("*93(=( 3(3*B6( ()*&gt;( (9) 3( @ ( 3 3 3 3 &gt;)* 3*((3#A( .&amp;&amp;/3)M0(* ( =73 B(0( 3=7A 1 E1 67(8 (3"?3 ( (3*36 1,# 21 ( *BA(3(B ()"* (=36&gt;&gt;(( ((0)3( 6* 3 3*30(; 2#$E#"1'#L#$EE"1/L#$-#"1,# )36&gt;C( 36B 0" "&gt;(B(3*" ) 30( * "6 1,/ 21</w:t>
      </w:r>
    </w:p>
    <w:p>
      <w:r>
        <w:t>+#,-'+.&amp;&amp;/ 0,+-0 -1 (1 &gt;( &gt;(=(B"()( * *"?*" 6 39B67**&gt;((3" ()"*) (1"3 6* ( 7**&gt;(3" (B( = 3"() 360)3(37B393*)7#$$-1* "(3 "(933(B6( ()*3*3( 3"* () 3"()3 60)3( 3 7 3 %.. &gt; -&amp; =* " :=( 3 60 )3( " 3*)7 #$$-1 * (7 3 * 3) B ))*)* A (&gt;(*1 7 ( 3)(( (&gt; ( 3)( " A("3 B6 0)3( " *) 3 ) """(* "?) 3&gt;(3)) ( 3&gt;(""*) (*" 336* 3=) 3"() 3" ((" (G 3( (B&gt;( ( ()" 7&gt; 36( **1 )3( &gt;(I "*=@"*) "3("( (8**3( 7(8 (3 *1</w:t>
      </w:r>
    </w:p>
    <w:p>
      <w:r>
        <w:t>66 1/1, 133( (8**3636( ()* "*=( B&gt;(3"*3""( &gt;( C8 3"* B3""3"( ( "*=* @ " 3*8) *1 3( ( 8** "*=( "3 ") 3&gt;(B(" I )(C836*1:" 39B (3=((&gt;(3)) (3/&amp;&gt;1 &gt;( 3)(( (&gt;3#'&amp;&gt;1 """(*1 )" 3 B 6( ()* 6 " ( 3 "( ( *I ) (3'N3( I 3)(6"9* (3**B( *I ) ("*6*9=( 3*A#$$&gt;1 C( *8*B6( * *3#D'&amp;&amp;&gt;1 #$$-1 )) 9= "3 A ( 6( ()* 6* " C(( &gt;C("*=*B"3*7 36*(=(@ )36 1$/ 1#36360)3(3.EA(#$$'; 2 )*B6 3 1K ( ( 9 3 &gt;( B &gt;C( ( * * 3 ) )@()1 $1 3* 3 B( "*93 B 3 (&gt;3*1 " *B A *1</w:t>
      </w:r>
    </w:p>
    <w:p>
      <w:r>
        <w:t>+#,-'+.&amp;&amp;/ 0E+-0</w:t>
      </w:r>
    </w:p>
    <w:p>
      <w:r>
        <w:t>,*3 *)+ +,+ )+ ,*</w:t>
      </w:r>
    </w:p>
    <w:p>
      <w:r>
        <w:t>4.565 7 855 5 9 "#&amp; ,: 0</w:t>
      </w:r>
    </w:p>
    <w:p>
      <w:r>
        <w:t>#1 A ( 3 &gt;)* " 2) 45555555555 3*((3#A( 3.,G .&amp;&amp;/3(0)3(: )*3 +#,-'+.&amp;&amp;/L 65</w:t>
      </w:r>
    </w:p>
    <w:p>
      <w:r>
        <w:t>.1 3*=7L 65</w:t>
      </w:r>
    </w:p>
    <w:p>
      <w:r>
        <w:t>%1 * 7A &gt;)* 3*(( 3 # A( .&amp;&amp;/ 3 6( ()*L /1 A &gt;)* 3*((3.,G .&amp;&amp;/L '1 &gt;()3*((36( ()*3.,G .&amp;&amp;/L ,1 )(=*36""( (&gt;)*" ))3) 3"?333"( &amp;%#%&amp;',EL E1 ( B"*3 8 ( L -1 &gt;) " ( 3 B6 "= &gt;) "* I 3 3*( 3 %&amp; A 39 (&gt;( ( " "( ))3* 3* (7 &gt;*3* 3 :CO(PC&gt;B( , ,&amp;&amp;/</w:t>
      </w:r>
    </w:p>
    <w:p>
      <w:r>
        <w:t>( @)"(1 3*( " I "8*1 )*)( 3( Q ( () "=( 3)3 3*((L *3*3"" ) (9B6( 3=3*(=71)*)(3) ()?</w:t>
      </w:r>
    </w:p>
    <w:p>
      <w:r>
        <w:t>+#,-'+.&amp;&amp;/ 0-+-0 3 "= B( A( (( B 3*(( B* 6="" 3 B* *@"*3(* ; 1#%.#&amp;, #&amp;- &gt;(9Q</w:t>
      </w:r>
    </w:p>
    <w:p>
      <w:r>
        <w:t>RS T</w:t>
      </w:r>
    </w:p>
    <w:p>
      <w:r>
        <w:t>*(3 Q</w:t>
      </w:r>
    </w:p>
    <w:p>
      <w:r>
        <w:t>2? 2</w:t>
      </w:r>
    </w:p>
    <w:p>
      <w:r>
        <w:t>"(&gt;)3"* I (&gt;(*@" (((B66&gt;&gt;(&gt;*3* 3 *"7(B"8&gt;&gt;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