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ATAS/504/2004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https://mcp.opencaselaw.ch/entscheid/ge_gerichte_ATAS_504_2004</w:t>
      </w:r>
    </w:p>
    <w:p>
      <w:r>
        <w:t>FR: GE_GERICHTE ATAS/504/2004 du 30 juin 2004</w:t>
      </w:r>
    </w:p>
    <w:p>
      <w:r>
        <w:t>IT: GE_GERICHTE ATAS/504/2004 del 30 giugno 2004</w:t>
      </w:r>
    </w:p>
    <w:p>
      <w:pPr>
        <w:pStyle w:val="Heading2"/>
      </w:pPr>
      <w:r>
        <w:t>Volltext</w:t>
      </w:r>
    </w:p>
    <w:p>
      <w:r>
        <w:t>! """ !# $%#"&amp; " "&amp; ! #" $&amp; '( )*(+ , - .,</w:t>
      </w:r>
    </w:p>
    <w:p>
      <w:r>
        <w:t>/ 0 $ !"#$%&amp;!'()$*(**</w:t>
      </w:r>
    </w:p>
    <w:p>
      <w:r>
        <w:t>** +</w:t>
      </w:r>
    </w:p>
    <w:p>
      <w:r>
        <w:t>&amp;! 1, 233333333333 1, ( 43333333333 ,-</w:t>
      </w:r>
    </w:p>
    <w:p>
      <w:r>
        <w:t>%%,</w:t>
      </w:r>
    </w:p>
    <w:p>
      <w:r>
        <w:t>.*/'#.(00(! .*/1(.(00( "(./"</w:t>
      </w:r>
    </w:p>
    <w:p>
      <w:r>
        <w:t>, 5, !%&amp;- &amp; 2 3 ! 3 3! -,,! &amp;&amp;+4 !%!&amp;56&amp;27 !%&amp;- &amp; -,,! &amp; !% &amp;+ 8 "%9: ; &amp;! - , *$ -,3 (00(!&amp; , &amp;,%! &amp;&amp;++ ='(-?/0 &amp;!&amp;! ! &amp; " " " @&amp;! ! &amp;, '10 -? =0 &amp;! =/' -? A ! ! &amp;! E! &amp;,&lt; +&amp;! &amp;-+ F %&amp;,&amp;3!&amp;!&amp;! ! &amp; " " " ,-2!&amp;%%&amp;,A++ 3,2&amp;%%&amp; ! &amp; , 5,63!2!?)0?*&amp; %&amp;,+ !! 3*( %!+E*#$'8 ; 2!&amp; !,%!2&amp;-- &amp;@J!6&amp; +J+ %&amp;, -- @ %%&amp;!! A !! &amp; ! @ &amp; A 6 @&amp;++F 2 2&amp; + ,%&amp;, % 2 ! +, %&amp; ,%! &amp; &amp; &amp;++&lt; ,!! &amp;"%4+! &amp;! ! &amp; " " " ! &amp;! E! &amp;2&amp;! &amp;-+ &amp;!+ -!+!6 @&amp;++ 9&amp;&amp;2!?=0?=&amp; &amp;! &amp;-+ *+*##1 8 H;%&amp;E !,2+%&amp;4@ !! &amp;+!&amp;%,&lt; &lt;&lt;3 3 &amp;% %! &amp;! &amp;++&lt;A 2&amp;! &amp;-+ ! !,%F</w:t>
      </w:r>
    </w:p>
    <w:p>
      <w:r>
        <w:t>.*/'#.(00(! .*/1(.(00( "=./" !! %&amp; ! &amp;%,3&amp; !% 2%% ! &amp;%&amp;&lt; 2!?'(&amp; -,, 2"3 ! 3 3! @ 9&lt; %&amp;E !, +%&amp;4%&amp;&amp;++&lt;,5 &amp;+%! &amp;F 2 239 @ %&amp;E !, + !! %&amp; &amp;! ! &amp; % ! " " " !%&amp;&amp;! E! &amp;2&amp;! &amp;-+ !,&lt;, -G&amp; ! @&amp;!@2 4 6&amp; +,%! &amp; &amp;++&lt;-&amp;+,% &amp;!,-F 2A!2!?)* 2!&amp; !,%!2&amp;-- &amp;@J!&amp;&amp;2%% ! &amp;! !! &amp;6 @!%! E2J!--!,%2 %&amp;,F 2 2&amp; !! &amp; 6 @ B&amp; CCCCCCCCCC ! ++ DCCCCCCCCCC%&amp; !J!+&amp; - , E, 3 !A&amp; &amp;@ B&amp; CCCCCCCCCC 2,! ! % %&amp;E &amp;++&lt; E % &amp; +!+&amp; ++&amp;K 2&amp; ,,&amp;++ ,!!&amp; +!!&amp;6&amp; !+!%&amp;E3%+ F 2 6! - %&amp;,@!2%%B&amp; CCCCCCCCCC!B+ DCCCCCCCCCCF</w:t>
      </w:r>
    </w:p>
    <w:p>
      <w:r>
        <w:t>$/ &amp; $%#"&amp; " "&amp; ! #" $&amp;</w:t>
      </w:r>
    </w:p>
    <w:p>
      <w:r>
        <w:t>, 7)181(( 9 : ;11 1 :6 &amp; &lt;=</w:t>
      </w:r>
    </w:p>
    <w:p>
      <w:r>
        <w:t>*? &amp; 6&amp;! &amp; + -&amp;+, =0 3 (00( % !%&amp;- &amp;23 !3 3!-,,! &amp;&amp;+ 4 ! %!&amp;5 &amp;! B&amp; CCCCCCCCCC 3! &amp;++ &amp; !&amp;&amp;+! 92 !&amp;++ &amp;!&amp;&amp; +! 92&amp;! &amp;-+ &lt; !,3! E!&amp; &amp;+,&amp; .*/'#.0(! .*/1(.0(F (? %%B&amp; CCCCCCCCCC!B+ CCCCCCCCCCF</w:t>
      </w:r>
    </w:p>
    <w:p>
      <w:r>
        <w:t>.*/'#.(00(! .*/1(.(00( "/./" =? -&amp;+ %! @2 %3! -&amp;+ &amp; &amp;! %,! J! , *0 6&amp; 9 &amp;! - ! &amp; % % &amp;++, , E -,, 7L M7&amp;-@ 1 100/</w:t>
      </w:r>
    </w:p>
    <w:p>
      <w:r>
        <w:t>!&amp; 5+% ? , %! J! %&amp;&amp;&lt;,? +,+&amp; &amp; ! : ; @ 5!+!@, &amp;&amp;!, &amp;E! !%, &amp; !!@,F E; 5%&amp; %&amp; @ +&amp;! - ! + %&amp;3&amp; + !! ! , &amp;F ; %&amp;! &lt;! &amp; &amp; %,!!? +,+&amp; &amp;! ! % !&amp; ,,+! ,+,, &amp; !! ; E; ! ; " E-,,%&amp;%!+! 9&amp;@2 3, 3E?+,+&amp; &amp;+! &amp;&amp;+&amp;4 %3 @ &amp;! 6&amp; ! @ , &amp; !!@, ! 23&amp;%% @,!,5%, ,&amp;!8!?*=(*01!*0$;?</w:t>
      </w:r>
    </w:p>
    <w:p>
      <w:r>
        <w:t>&lt;-- 9:</w:t>
      </w:r>
    </w:p>
    <w:p>
      <w:r>
        <w:t>NO P</w:t>
      </w:r>
    </w:p>
    <w:p>
      <w:r>
        <w:t>, !:</w:t>
      </w:r>
    </w:p>
    <w:p>
      <w:r>
        <w:t>B4 B</w:t>
      </w:r>
    </w:p>
    <w:p>
      <w:r>
        <w:t>&amp;% &amp;-&amp;+%,!J!!&amp;! - ,5%! %&lt;--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