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ATAS/503/2008 vom 5. September 2007</w:t>
      </w:r>
    </w:p>
    <w:p>
      <w:r>
        <w:t>GE Cour de justice, 2007-09-05, FR</w:t>
      </w:r>
    </w:p>
    <w:p>
      <w:r>
        <w:rPr>
          <w:b/>
        </w:rPr>
        <w:t xml:space="preserve">Quelle: </w:t>
      </w:r>
      <w:r>
        <w:t>https://mcp.opencaselaw.ch/entscheid/ge_gerichte_ATAS_503_2008</w:t>
      </w:r>
    </w:p>
    <w:p>
      <w:r>
        <w:t>FR: GE_GERICHTE ATAS/503/2008 du 5 septembre 2007</w:t>
      </w:r>
    </w:p>
    <w:p>
      <w:r>
        <w:t>IT: GE_GERICHTE ATAS/503/2008 del 5 settembre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w:t>
      </w:r>
    </w:p>
    <w:p>
      <w:r>
        <w:t>A/3499/2007 3/5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versements en espèces sortent du système de la prévoyance professionnelle, et ne donnent pas lieu au partage (cf. message du Conseil fédéral, in FF 1996, p. 110).</w:t>
      </w:r>
    </w:p>
    <w:p>
      <w:r>
        <w:rPr>
          <w:b/>
        </w:rPr>
        <w:t>E. 3</w:t>
      </w:r>
    </w:p>
    <w:p>
      <w:r>
        <w:t>En l’espèce, le juge de première instance a ordonné le partage par moitié des prestations de sortie acquises durant le mariage par les demandeurs. Les dates pertinentes sont, d’une part, celle du mariage, le 29 août 1986, d’autre part le 19 octobre 2007, date à laquelle le jugement de divorce est devenu exécutoire.</w:t>
      </w:r>
    </w:p>
    <w:p>
      <w:r>
        <w:rPr>
          <w:b/>
        </w:rPr>
        <w:t>E. 4</w:t>
      </w:r>
    </w:p>
    <w:p>
      <w:r>
        <w:t>Selon les documents produits, la prestation acquise pendant le mariage par le demandeur est de 227'197 fr., tandis que celle acquise par la demanderesse est de 274 fr., les intérêts ayant déjà été calculés par les institutions de prévoyance défenderesses. On rappellera que les avoirs de prévoyance constitués par la demanderesse qui lui ont été versés en espèces, pour des périodes d'affiliation de 1986 à 1988, courant 1988, et 1991 à 1994, étaient régis par l'ancienne loi fédérale sur la prévoyance professionnelle, étant précisé que la loi fédérale sur le libre- passage, du 17 décembre 1993, est entrée en vigueur au 1er janvier 1995. Selon l'ancienne législation, les prestations pouvaient être versées en espèces notamment lorsqu'une femme mariée ou sur le point de se marier cessait d'exercer une activité lucrative, et également lorsque la période d'assurance était inférieure à neuf mois (art. 30a LPP). Ainsi le demandeur doit à son ex-épouse le montant de 113'598 fr. 50 (227'197 fr. : 2) et celle-ci doit à celui-là le montant de 137 fr. (274 fr. : 2), de sorte que c’est le demandeur qui doit à la demanderesse le montant de 113'461 fr. 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A/3499/2007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A/3499/2007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