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ATAS/503/2004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https://mcp.opencaselaw.ch/entscheid/ge_gerichte_ATAS_503_2004</w:t>
      </w:r>
    </w:p>
    <w:p>
      <w:r>
        <w:t>FR: GE_GERICHTE ATAS/503/2004 du 30 juin 2004</w:t>
      </w:r>
    </w:p>
    <w:p>
      <w:r>
        <w:t>IT: GE_GERICHTE ATAS/503/2004 del 30 giugno 2004</w:t>
      </w:r>
    </w:p>
    <w:p>
      <w:pPr>
        <w:pStyle w:val="Heading2"/>
      </w:pPr>
      <w:r>
        <w:t>Volltext</w:t>
      </w:r>
    </w:p>
    <w:p>
      <w:r>
        <w:t>!"!### "$ %&amp;$#' #!#' " $# !%' ( )*+ , -,</w:t>
      </w:r>
    </w:p>
    <w:p>
      <w:r>
        <w:t>., //////////</w:t>
      </w:r>
    </w:p>
    <w:p>
      <w:r>
        <w:t>% #!#' 0#1!% " !#%!# !"#$%&amp;'&amp;&amp;</w:t>
      </w:r>
    </w:p>
    <w:p>
      <w:r>
        <w:t>'( ., /////////// 2//////////)*+,---------- .+/</w:t>
      </w:r>
    </w:p>
    <w:p>
      <w:r>
        <w:t>%%/</w:t>
      </w:r>
    </w:p>
    <w:p>
      <w:r>
        <w:t>)&amp;0&amp;')'112 3')$3</w:t>
      </w:r>
    </w:p>
    <w:p>
      <w:r>
        <w:t>, 3 4*.----------5 /6*.,---------- * + 7---------- .// + .5 . . 8---------- ---------- ,---------- 7---------- 98----------.3 %:;.// 6. +%. ,3 3 3 3 ?3 + 9.3%:; . +%./ .%. '16+E '112= A.+E4./ .//@6.*.,---------- * +7----------A.%5.%%..K /.. ..5. AEG %/%/ = , .4A@ AD0&amp; .%/ +...6 &amp;' %+E&amp;(F#9 . 4 ./% ... /E.. .= A. H : . A%% *. ,---------- * + 7----------=</w:t>
      </w:r>
    </w:p>
    <w:p>
      <w:r>
        <w:t>!%4 ' %&amp;$#' #!#' " $# !%'</w:t>
      </w:r>
    </w:p>
    <w:p>
      <w:r>
        <w:t>5).3. 6 7 8.. . 79 : '!; /D +/+. .; %/D,.+/+..%. //+ /+// 55.:;</w:t>
      </w:r>
    </w:p>
    <w:p>
      <w:r>
        <w:t>IO P</w:t>
      </w:r>
    </w:p>
    <w:p>
      <w:r>
        <w:t>%/. ;</w:t>
      </w:r>
    </w:p>
    <w:p>
      <w:r>
        <w:t>*H *</w:t>
      </w:r>
    </w:p>
    <w:p>
      <w:r>
        <w:t>)&amp;0&amp;')'112 3$)$3 %.5+ %/".5./K%.%&gt;55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