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ATAS/502/2007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https://mcp.opencaselaw.ch/entscheid/ge_gerichte_ATAS_502_2007</w:t>
      </w:r>
    </w:p>
    <w:p>
      <w:r>
        <w:t>FR: GE_GERICHTE ATAS/502/2007 du 10 mai 2007</w:t>
      </w:r>
    </w:p>
    <w:p>
      <w:r>
        <w:t>IT: GE_GERICHTE ATAS/502/2007 del 10 maggio 2007</w:t>
      </w:r>
    </w:p>
    <w:p>
      <w:pPr>
        <w:pStyle w:val="Heading2"/>
      </w:pPr>
      <w:r>
        <w:t>Volltext</w:t>
      </w:r>
    </w:p>
    <w:p>
      <w:r>
        <w:t>!!" # $%# "! #" !"$ "&amp;'( ) * ) '</w:t>
      </w:r>
    </w:p>
    <w:p>
      <w:r>
        <w:t>!" !#$%"$ !&amp;"$ '$ () $</w:t>
      </w:r>
    </w:p>
    <w:p>
      <w:r>
        <w:t>$</w:t>
      </w:r>
    </w:p>
    <w:p>
      <w:r>
        <w:t>( &amp;(( ( (</w:t>
      </w:r>
    </w:p>
    <w:p>
      <w:r>
        <w:t>$!"</w:t>
      </w:r>
    </w:p>
    <w:p>
      <w:r>
        <w:t>$</w:t>
      </w:r>
    </w:p>
    <w:p>
      <w:r>
        <w:t>*+ &amp;(( ($ ,%-. (</w:t>
      </w:r>
    </w:p>
    <w:p>
      <w:r>
        <w:t>##"</w:t>
      </w:r>
    </w:p>
    <w:p>
      <w:r>
        <w:t>/01-/1223 41/54 +$ 67 $% 8$" ,9 %$ # "$" :( #6;122.7$ $ )),9! ?$$$,!$ &amp;$7$ $ $ $"$"#,)#&amp;4 $ &amp;"#8&amp; % *+ &amp;(( (7 -7 $ 1@#$!&gt;122.&amp;"&gt;$"%= )), $ 122.-6;$12207 57 " 15A$1220("9$8&amp;#$" $% # "&gt;$9"%1220$$%&amp; $ 1B#$!&gt;122.7 .7 &amp;"9!"##$ 1220 ;$" $ ##$ !$9 8 &amp;% !" 4 $$$$"$$##$%&amp; $ !1226$ #% #$!&gt;122.7 07 169"%1223&amp;"$$$ "#=</w:t>
      </w:r>
    </w:p>
    <w:p>
      <w:r>
        <w:t>&gt; $ $ $ "# %!$ &amp; !$";=#(;8&amp;-6;$122.7 37 "# 11!1223&amp;$!"$;$ %" 8 !" $$ *+ &amp;(( ( ?#8$!!##!" 48&amp; $ 122. # )%$" # ##$ &amp;"$$ ) ! %$ "$&gt;" != $!# 99$ #"?$$ $ $!#"$$#$$ #"$7 17 $ &amp;$736 #" !$$% 61#$!&gt;6B@. EF &amp;$$" #$ &amp;99 8G$ &amp;## $ $$$; 8$#$&gt; &amp;G$99$"#&amp; #" 7</w:t>
      </w:r>
    </w:p>
    <w:p>
      <w:r>
        <w:t>/01-/1223 4-/54 8=$ $$&gt;)$ #$$ " %$##&gt;7 -7 &amp;#=$$; 8 *+ &amp;(( ( #$G$99$"#&amp; #"$#" &gt; " %$ 122." &amp;?$%$-6;$122. 57 ;$9#"8$ &amp;##7</w:t>
      </w:r>
    </w:p>
    <w:p>
      <w:r>
        <w:t>/01-/1223 45/54</w:t>
      </w:r>
    </w:p>
    <w:p>
      <w:r>
        <w:t>" ,!$+ $%# "! #" !"$ * - - ' 67 ##*+ &amp;(( (7 17 !#$$ ") ' # "$!7 -7 $8 $&lt; #$)99#$$7</w:t>
      </w:r>
    </w:p>
    <w:p>
      <w:r>
        <w:t>)99=</w:t>
      </w:r>
    </w:p>
    <w:p>
      <w:r>
        <w:t>4 *</w:t>
      </w:r>
    </w:p>
    <w:p>
      <w:r>
        <w:t>" $H</w:t>
      </w:r>
    </w:p>
    <w:p>
      <w:r>
        <w:t>I</w:t>
      </w:r>
    </w:p>
    <w:p>
      <w:r>
        <w:t>#9! #"$ $$9"?#$#)99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