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ATAS/502/2005 vom 7. Juni 2005</w:t>
      </w:r>
    </w:p>
    <w:p>
      <w:r>
        <w:t>GE Cour de justice, 2005-06-07, DE</w:t>
      </w:r>
    </w:p>
    <w:p>
      <w:r>
        <w:rPr>
          <w:b/>
        </w:rPr>
        <w:t xml:space="preserve">Quelle: </w:t>
      </w:r>
      <w:r>
        <w:t>https://mcp.opencaselaw.ch/entscheid/ge_gerichte_ATAS_502_2005</w:t>
      </w:r>
    </w:p>
    <w:p>
      <w:r>
        <w:t>FR: GE_GERICHTE ATAS/502/2005 du 7 juin 2005</w:t>
      </w:r>
    </w:p>
    <w:p>
      <w:r>
        <w:t>IT: GE_GERICHTE ATAS/502/2005 del 7 giugno 2005</w:t>
      </w:r>
    </w:p>
    <w:p>
      <w:pPr>
        <w:pStyle w:val="Heading2"/>
      </w:pPr>
      <w:r>
        <w:t>Volltext</w:t>
      </w:r>
    </w:p>
    <w:p>
      <w:r>
        <w:t>!"#"!$%%" !&amp;%$!$%%&amp;</w:t>
      </w:r>
    </w:p>
    <w:p>
      <w:r>
        <w:t>' (') )*) ') *( +, &amp; # $%%&amp;</w:t>
      </w:r>
    </w:p>
    <w:p>
      <w:r>
        <w:t>----------- !" #$%% . )----------- &amp;'&amp; ( /----------- 0*)(*) 1*/) ) 01' ' *)) *( * 2 &amp;(%)&amp;)**( +,-*-+! .* 3-----------</w:t>
      </w:r>
    </w:p>
    <w:p>
      <w:r>
        <w:t>&amp;/&amp; ) 0( -0 12' &amp;*3'*33456'$'7&amp;%7&amp;'%6% (( &amp;%8( &amp; !&amp;' 99999999999 -4 8% -:; -:;;?@ % '%&amp; &amp; ,18%-::-0 *0 ( 8(( &amp;(AA%'&amp;(8 %(&amp;&amp;%8(&amp; ( 2 &amp; 8(% &amp; 8(B (/%( ?% $&amp;(A&amp; '%2%7&amp;'%6% (&amp;( A$%//: -3&amp;(12' 2&amp;8(% /%AC % &amp;(% &amp; $? (A &amp; 8(B (/%( &amp; @ 0 /%&amp;(&amp;C 2% '%%7&amp;&amp; &amp;4'*3350 40 12' &amp;&amp;%8( &amp;8&amp;/%% %/*4'%*3340 50 %7&amp;(&amp;C&amp;?D %% % % %( &amp;/&amp;% &amp;%(''%?'( &amp;8(%&amp; %?%&amp; '%2(% ,18%-::- *4'%*3340 ,0 E((%&amp;%&amp;%(% %&amp;(AE &amp;(% //%% &amp; 43 (8'7 *335 %( ?% &amp; '%2 !(%99999999999@684-'%*334C+ *334&amp;(% 6?F//%% '%L 0-5*MA &amp;F(//% 2 7&amp;&amp; % %(&amp; '%12&amp;&amp;%8(. *0 E(F 0**GL(8 8%2&amp;%-18%*333M &amp;&amp;%8( %(&amp;( %?%&amp; '%2( 2 (/('' A 0-**-*4-5- -5*N 04C,GF%? (2%'( C /L0-M0($?(1(% %(&amp; ( %C 2((&amp;C&amp;%// %(&amp;( %2' &amp;8(%&amp;%72A% 8 ' '(' &amp;&amp;%8( %( &amp; ( % 2' &amp; 8(% &amp; %7 2 A% 8 ' '(' &amp;(%(&amp;'%2L/0 0*5GM0( (1( C %(&amp;( % CF8(%&amp;%72A% '(' &amp;(%(&amp;'%2% D &amp;'(' &amp;&amp;%8(L G -* /%( %)%&amp;8 (&amp;1 %0 ,0 E( &amp;43(8'7*335&amp;%&amp;%(% %&amp;(A E &amp;(% //%% %(&amp;( %?%&amp; '%2 !(%99999999999 &amp;+&lt;@,54/0 )%('&amp;('' &amp;;F34+/0:3&amp;G(&amp; %(&amp;%72&amp;#0# 7H C I&amp;( %@D &amp; '%% ' %6' &amp; &amp;&amp;@%((120&amp; !(%99999999999/&amp; &amp;( &amp; %%( C 1 0 ( &amp;6 ( (? &amp; @7 &amp; 8 ( %(&amp; &amp; ? ('' '0%7&amp;&amp;' (? ? ( % &amp;@8(% &amp;8%%% %&amp;(AE &amp;(% //%% ?%&amp; '%20</w:t>
      </w:r>
    </w:p>
    <w:p>
      <w:r>
        <w:t>%(&amp;( %&amp;!&amp;'99999999999?%&amp; '%2 @68C-4F;-*/0;3L,F*5+/0;3O&lt;F4;,/0M0</w:t>
      </w:r>
    </w:p>
    <w:p>
      <w:r>
        <w:t>%%(A)(A%&amp;(% '( &amp;*;@-&lt;-/0L+&lt;F,54/0P4M (''&amp;5F,4+/0,3L-4F;-*/0;3P4M&amp;( ?@% %&amp;C!(% 99999999999&amp; /C(A)((''&amp;*-F;54/0,30 ;0 (/('' C 1%&amp; &amp;% 1( &amp; '% ( 2 1?F '(' &amp; / &amp; %( &amp; ( % ( &amp; &amp;' (1(% &amp;%8( 7/%%% &amp; %( &amp;(% C &amp; % D</w:t>
      </w:r>
    </w:p>
    <w:p>
      <w:r>
        <w:t>=5-5=*335 , (' (% '( &amp; )%0 % D ( A '%%''2(F 0-*&amp;F(&amp;(8(B(/%( 8%% 8%8 %8%&amp;% &amp; -&lt; 8% -:&lt;5 L *M ( ( A 2' % % %)% % L G ( 7% 4;=3* &amp; -&lt; 1% *334M +0 '(' K(&amp; 2 % L 0+40* &lt;:Q0-&amp;(%(&amp;&amp;'%% %8&amp;-* '7-:&lt;,M0</w:t>
      </w:r>
    </w:p>
    <w:p>
      <w:r>
        <w:t>RRR</w:t>
      </w:r>
    </w:p>
    <w:p>
      <w:r>
        <w:t>=5-5=*335 ; *(0 (') )*) ') *(</w:t>
      </w:r>
    </w:p>
    <w:p>
      <w:r>
        <w:t>45.6. 7 8.. . 9 #:$ *; -0 8% % &amp; %( % % &amp; (A E &amp; (% //%% C /&amp;(' &amp;!(%99999999999//%%S*-**(''&amp; /0*-F;54/0,3CG(&amp; %(&amp;8(B/8&amp;(&amp;(%</w:t>
      </w:r>
    </w:p>
    <w:p>
      <w:r>
        <w:t>E ! Q ! /8 &amp; !&amp;' 99999999999 E S ;-*0;&lt;0;-40*&lt;50 *0 8% %&amp;%(% %&amp;(AE &amp;(% //%%C8 &amp;'( &amp;% D (' (%&amp;(%&amp; &amp;6 -1%*3341?F'(' &amp; / 0 40 @B(&amp;' ?&amp;7(%0 50 % ?(&amp; 2 % 0 ,0 /(' %&amp;?F8 /('(( D &amp; &amp;% &amp; 43 1( &amp;6 ( %/% %( % (''&amp; &amp; %7/&amp;&amp;E$T%U$(/?%;;335</w:t>
      </w:r>
    </w:p>
    <w:p>
      <w:r>
        <w:t>(% A'%0 &amp;% D ((20 ''(% &amp;(% P M %&amp;%? A ' ? &amp;%%( ( &amp;% (7 % % &amp; &amp;%%( ?N7MA((?'( %/% %'(8(%&amp;'&amp; &amp;%%(NM( %2 (&amp;( 0E%''(% ( % (%' '( M7M M%)&amp; %7/&amp;&amp;( ' %6(?F% &amp;8&amp;%870''(%&amp;(' %(('(B &amp; 8 ?% ( 1(% %% ? &amp;%%( ? F8( &amp; ? A&amp;%( L 0-4*-3; -3&lt;M0</w:t>
      </w:r>
    </w:p>
    <w:p>
      <w:r>
        <w:t>2//%6</w:t>
      </w:r>
    </w:p>
    <w:p>
      <w:r>
        <w:t>.V #</w:t>
      </w:r>
    </w:p>
    <w:p>
      <w:r>
        <w:t>%&amp; P</w:t>
      </w:r>
    </w:p>
    <w:p>
      <w:r>
        <w:t>!B !</w:t>
      </w:r>
    </w:p>
    <w:p>
      <w:r>
        <w:t>(%(/('&amp; D ( %/%A %%%?@C@//%/&amp; &amp;(%2//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