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ATAS/502/2004 vom 30. Juni 2004</w:t>
      </w:r>
    </w:p>
    <w:p>
      <w:r>
        <w:t>GE Cour de justice, 2004-06-30, IT</w:t>
      </w:r>
    </w:p>
    <w:p>
      <w:r>
        <w:rPr>
          <w:b/>
        </w:rPr>
        <w:t xml:space="preserve">Quelle: </w:t>
      </w:r>
      <w:r>
        <w:t>https://mcp.opencaselaw.ch/entscheid/ge_gerichte_ATAS_502_2004</w:t>
      </w:r>
    </w:p>
    <w:p>
      <w:r>
        <w:t>FR: GE_GERICHTE ATAS/502/2004 du 30 juin 2004</w:t>
      </w:r>
    </w:p>
    <w:p>
      <w:r>
        <w:t>IT: GE_GERICHTE ATAS/502/2004 del 30 giugno 2004</w:t>
      </w:r>
    </w:p>
    <w:p>
      <w:pPr>
        <w:pStyle w:val="Heading2"/>
      </w:pPr>
      <w:r>
        <w:t>Volltext</w:t>
      </w:r>
    </w:p>
    <w:p>
      <w:r>
        <w:t>! " #$%</w:t>
      </w:r>
    </w:p>
    <w:p>
      <w:r>
        <w:t>&amp;'()*&amp;+,,+ "&amp;-,+&amp;+,,( " " . " . . -/ 01 $ +) #$ +,,(</w:t>
      </w:r>
    </w:p>
    <w:p>
      <w:r>
        <w:t>2 3333333333 !"# $$$$$$$$$$" %</w:t>
      </w:r>
    </w:p>
    <w:p>
      <w:r>
        <w:t>% 44 " . .5 !." &amp; '%()*!+" ,,</w:t>
      </w:r>
    </w:p>
    <w:p>
      <w:r>
        <w:t>-./0(-1221 31-.03 4" .4 56 #$$$$$$$$$$" 7, .(((" %66 &amp;! , &amp; &amp;, 8, &amp; &amp;9 +!4 !" #&amp; $$$$$$$$$$" , &amp;% 02 %%8 122. &amp; &amp; &amp; ,% &amp; 53,+,&amp;, +,*5%8,%&amp;%:!%,;4 14 $$$$$$$$$$" &amp;, %, * 58, :%,, &amp;,3 &amp;7%, +, &amp; &amp; 7" &amp; .1 %+ 8 122. &amp; &amp; &amp; ,% * 5%66, % &amp; 53,+,&amp;, %:! %,; ? # ? ? @A ,; ;&amp;,8,+!&amp;56+,&amp;,9%,;&amp;,+ 1. 8122."%;56,C9&amp;1 %,&amp;7*&amp;&amp;&amp; 994 !%,9 %'&amp;%:!;,%"56";, ,,7;*"+,,* %&amp;+%,&gt;*&amp;%+,&amp;8,4 04 &amp;+, &amp; &amp; 1. %+ 8 122. 66 B$$$$$$$$$$ ? A? ? &amp;5 &amp;9 &amp;5, ,% / ,&amp;,;, ; 5,9 % %&amp;! ? # ? ? @ A 5+, * DE.F04DF 64" ,9 , :953,+&amp;,,4&amp;% 5,%6%,,,9,&amp;4 /4 % ,,%&amp;F6+,1221"5 ,6% 5;5,+, &amp;%,*5%%,&amp; %'&gt;,,,"%,* ,G&amp;&amp;&gt;, %,; &amp; ; ? # ? ? @ A , %,98,,+0H A41ED.2 #% &gt;, &amp;5&amp;,% ,%&amp; ,B$$$$$$$$$$ , &amp;,,6? 4 F4 6&amp;./6+,1221&amp;*5 "B$$$$$$$$$$ ? A?? 6,&gt;*/E(1164)26,&amp;5,9&amp;56 %'&amp; ? # ?? @A&amp;,+04 D4 %,&amp;) 1221" !&amp;56%;,3,+,8%, &amp;5,9%,;&amp;,+/&amp;%&amp; &amp;,,:9 53,+,&amp;,4 56 +, 8, %:! % 99 %9,,&amp; 4 #&amp; $$$$$$$$$$7%,%,&amp;5%,&amp;11 6+,1221&amp;#%,$$$$$$$$$$"%:,&amp;564&gt;,;,;</w:t>
      </w:r>
    </w:p>
    <w:p>
      <w:r>
        <w:t>-./0(-1221 30-.03 ,&amp;,+05,,%+%,6;&gt;&amp;,+ /;, ,&amp;996," ,&gt;&amp;*56,%&amp;%C9 &amp;&amp;&amp;,,+4 )4 5 &amp; @ 1221 &amp;,,% &amp;5%%, &amp; &gt;,,, &amp;% ,,%&amp;F6+,12214 @4 &amp;.(+,1221&amp;*% ,,%%&amp;% ,! &amp;5 ?3 &amp;,@+,12214?%%&amp;&amp; .( +, 1221 ,+, &amp;% &amp; &amp;, 9&gt;4 ! &amp; 5 &amp; &amp; , :9 % 53,+,&amp;, &amp; 5,9 %,; &amp; ,+ /" ;, , , % &amp; %9 ,&amp; &amp;5,9&amp;994 (4 %+,&amp;1)7,1221"5 %7&amp;%4&gt;% +%,,:95,9%,;7;5*, , &gt;, + %+,% ,6, ,+ * , &amp;5, %,;" %, ,6 %%&amp;,+046, ,%,%:%,&gt;&amp;5 %&amp;!%&gt;,*:9&amp;54 .24 %, &amp; 11 7, 1221" #&amp; $$$$$$$$$$" %9%&amp;, ,&amp;,; ;5 ,+, 56 &amp;, ;5, , C9 &amp; 1 4 &gt;,; ; %9!&amp;99,%9C*%,9%,;&amp;,+ /4 9 &gt;%H J :, &gt; &amp; ? 6,8,&amp;%&amp;%%,84% !:" ,+ &amp; %, &gt;, 8," ;, 5 %,8 + , M,9G%564&amp;%, ,6%%6%" &amp;+% 5,9,%%,&amp;;%:!,+%,&amp; 6 &amp; 99 6, ;5 , &amp;5+%, &gt;, &amp; %" , &amp; &amp; ,&gt; 8,; ,&amp;&amp; &amp; 9," % ; % %&amp;! &amp; ,+ 04 % &amp; 99 , % ,&amp;566,9,&amp;,,6&amp;6"6%,%&amp; &amp;,% ,;,"%5+%,%&amp;&amp;6%,%&amp;6 &amp;%%&amp;,&amp;,,64 3 % ,%&amp;? %+,G9&gt;&amp;% ,%", &amp;5: &amp;% ,% G ;99&amp;,&amp;5: "55,4 3 9,,+&amp;%," %&amp;!&amp;,+/,&amp;5+,%F&amp; ,;,&amp;,+04 3 %&amp;!&amp;,+/ ,&amp;57,+&amp;%, &gt;, ,,%5 %&amp;!4 3 , &amp;8,&amp; %&amp;!&amp;,+/,6% , ;5,&amp;,+0 , ;5,,&amp;%% &amp;%4 ! &amp; 5 7%, 9 %, &amp; 11 7, 1221 &amp; $$$$$$$$$$4?%&amp;,"5&amp;,%%:,;%&amp;+,G% 66,, 6%,%&amp;,,%&amp;,% ,;&amp;%4 6," %:! ? # ? ? @A + :, &gt; &amp; 99 4 66" &amp;,! ,,% % &amp;,% 5+, &amp;,,8 ; %, " 10 %+ 8 122." % &amp; 5 8&amp;5% *&amp;%,,&amp;5&amp;:,9,+,%3 6,4&amp;%,,6,;5,9&amp;56+,66 +,,%;,%4</w:t>
      </w:r>
    </w:p>
    <w:p>
      <w:r>
        <w:t>-./0(-1221 3F-.03 #&amp; $$$$$$$$$$ % 7%, %, &amp; 10 7, 1221" ,9 &amp; #&amp; 3333333333"&amp;,,&amp;!:B$$$$$$$$$$43,&gt;% ;566;,!:&amp;,. 81222"; ,! ,,,% +, ! &amp;,66,, % ," ; % 99 % % % +, ;8 %9&amp;,%&amp;%, %,;4?%%,&amp;,66, , ,,9,% ,&amp;9%&amp;564 +&amp; "&amp;,,%&amp;!:&amp;, %+:%,&gt;&amp;5,9&amp; !&amp;4 .14 5 &gt;,;1(%O1221;5,% ,8,;5,&amp;,+ /%,,&amp;996,;565,8,&amp;*%:!4 %6%,"+&amp;%+,%,6,%,%,;" &amp;% 6+, .(((" 53,+,&amp;,, :9 , ;7;5,+&amp;5,&amp;,,%04%,%"5 +,,:9 ,,,% &gt;, &amp; ,%,8,&amp;,+0:%,&gt; &amp;5,&amp;,+/,*:9&amp;54 .04 #&amp; $$$$$$$$$$,&amp; &amp;%%%,&amp;D %+ 812204 % 6, ;;,:9%,, M, %% , % 53,+,&amp;," &amp; %P % &amp;5, &amp;,,6% &amp;%6&amp;8, ,, ,%&gt;%%,4 ./4 5 6, ; . &amp; 8 1220 ; 53,+,&amp;, 6%,, ; &amp; %' &gt;,,, &amp;5 %&amp;! , &amp;; ; 565+,&amp;%,*5;, %, &amp;,," G , ,&amp;,+/,,,86,;4 " .4 = %,9+%,5%9,,%7&amp;,,, %,6,+H 3 6,9&amp;&amp;,%,,6&amp;5G4"&amp;,%,,6&amp;579 ;,5%,&amp;:%79"% %,645%,&amp;:% 79 5&amp; * &gt;3, ; &amp; %P &amp;,%,,6 ' +%, &gt; %P,%*;,%,,9, , ; &amp;+," G %+,"*5%,%&amp;5%,7% +,%,%&amp;&amp;%,%,,;%G&amp;%,&amp;5 6,&gt;&amp;&amp; 5,% &amp; 79 ?" %T %,,%, &amp; %, ,,7,&amp;,,%4 3 %, ,%,,% , G &amp; 4 ?" 5 , ,,% &amp; 3, 8 ,&amp;57,&amp;,,%;,6%,%&amp;,. %O1220&amp;7*"&amp;%79,,",,;79"% 9,! 4 = ?&gt; ,&amp;5%66,% Q+5G&amp; &amp;02 122/ ,7;5*%&gt;,",9 *+,6,%6% ,*54.0.</w:t>
      </w:r>
    </w:p>
    <w:p>
      <w:r>
        <w:t>&amp;%,5,,4 ? 7,&amp;,,% &amp; ,,,+," ;5,&amp; &amp;% ,,,&amp;%,4',&amp;;%54 F) &amp; %, 6&amp; , 9 &amp; &amp;%, &amp; %, 3 3" +,9 . 7+, 1220" :; % ,, ,8 &amp; " ;, , ,; % &amp; &amp;% , &amp; %,4&amp;,%,,%96&amp;%8,9%*9% %%,&gt;&amp;%,% G %,"%,&gt;7;* ,*!+&amp;,+% ,,%%&amp;% 45 ,,%%&amp;*5&gt;,9%%,6&amp;;9,9+%, ?4 ?%54.0.4. "J%,8,&amp;,8&gt; %79 % ,+, Q !9 % 8" 5%9,,%" 7,&amp;,,%% N4%&amp;,%&amp; .()."&amp;,%,,% %,,%% ,1",8% ,HJ,8 &amp; ,,,6,,%%&amp;&amp;%,&amp; ,,,6&amp; %P%,+%,N4 %,,%5,!% G ,,;%,%&amp;,,4 !9&amp;5,,% 79&amp;&amp;99&amp;5&amp;,%,,%% %H &amp;, %, * ,,% ," :,%,;"</w:t>
      </w:r>
    </w:p>
    <w:p>
      <w:r>
        <w:t>-./0(-1221 3)-.03 %9,; % ' ,; &amp;% 4 79&amp;+,,%,, &amp; &gt;,&amp;%,4 "&amp;%G&amp;02 122/"%,&amp;;&gt; &amp;54.0.41 ,,&amp;%&amp;5,8&gt; % &amp; &amp;%, &amp; ,,,6Q , , J ,8N % ,9,6, J,8N4"54.0.41 ,;,8 &amp; ,,,6 ,, J&amp; %P %, +%,N4 5 &amp;, ; , &amp; %,&gt; &amp; ,,,6 !+ &amp;5 7,&amp;,,%4 ,,5,,%, *&amp;%; JN &amp;%,G;,6,"9 , "&amp;5,,&amp; ,4 ' &amp; %6, ,,% :,%,; %%9,;4 &amp; +&gt; %, T&amp; 7,&amp;,,% ,+, &gt;, + * 54 .0. 4 . " ,8&amp; ,,,6,&amp;&amp;&amp;%+%,&gt;,64,8,&amp;,* %,V%,&amp;5 "% ,,%&amp;%"W;, +, * %M &amp; % % &amp;,,% &amp; &amp; 4 5, &amp;;,%; %,9",%%; ,85,+&amp;%&amp;% &amp;5,8,%4,+,&amp;;, % ,,%,&amp;+,8,"% ,%&amp;% %,,% ,,! W=4 ?% # %, &amp; &amp; %," 4 FF)" J&amp; '! +,9" " %, &amp;5</w:t>
      </w:r>
    </w:p>
    <w:p>
      <w:r>
        <w:t>% ,,%,,&amp;% ,,&amp;,&amp;"%,%&amp; 7,&amp;,,% &amp; ,,,+ &amp;,, ,&amp;&amp;" ; ,%% N4 ! . 7+, 1222" , 86, &amp;5 9 &amp; % 4 ,, &amp;+ 7,&amp;,,% &amp; ,,,+ , &amp; &amp;%, % 66, 4 14 %6% * 5, 0 , 0 &amp; &amp;,%,,% ,%," ,%&amp;,+5+,9&amp;%,&amp;&amp;+% ,,% % &amp; % % , &amp;5%66, ,8 % &amp; %," , ,; %,% ,! &amp;E3+,, +,+ , % %P&amp;,,% ,,9, &amp; 4D(&amp;%,6&amp;53,+,&amp;,&amp;.(7, .(F( %, % &amp; )! 7% + C; )! 7% ! C; ,,+ , + &gt;,,% &amp; %+&amp;,%%,4 F4 5!" ,,9% ;,%&amp;,:95 &amp; %:!%,;&amp;56;,%66&amp;&amp;,8,+!4</w:t>
      </w:r>
    </w:p>
    <w:p>
      <w:r>
        <w:t>-./0(-1221 3(-.03 D4 &gt; &amp;541.4. "5&amp;%,"&amp;5!,&amp; %,6&amp;"&gt; %'&gt;,,,&amp;%,8%,%&gt;,+, ,+%% ,+&gt;:8,"%&amp;,%&amp; , %*&amp;6,&amp;5% 6%,%45,1&amp;&amp;,%,,%, ;5;,",&amp;%,+,&amp;,"8%,&amp;5,%O&gt;% &amp;" 8, &amp; % + % %9 % &amp;+% % %% , %"&amp;%,"9&amp;*,&amp;9,"*&amp; %'&gt;,,, %6% *,8,%,6&amp;4 ?% 54 ./ " , &amp; %' &gt;,,, +, 54 1. 6, 5%87&amp;5%&amp;%&amp;&amp; 6&amp;&amp;5, ,,, %'&gt;,,,"&amp;, , 6,&gt;,&gt;";,%8%,%&amp;"8, &amp;%+%9%&amp;+%%% ,%4 5414/# +%,;55&amp;%,;5*&amp; %'&gt;,,,&amp;5 %&amp;!, &amp;;4%6, ,&amp;5 %&amp;!4 &amp;6&amp;%+,%,6,"5%66,6&amp;&amp;%, % &gt;, &amp; ,! %,4 :,66 F42) &amp; , &amp; %' &gt;,,," % 8,; J %' &gt;,,, % C 6N , J, %,; &amp; &amp;6,, &amp; 5%XN %;5 , ,% %8 , &amp;,,+%,8,,&amp;% ,,%&amp;5+%%94 ,, &amp; 5A ? % , &amp; %' &gt;,,, 53,+,&amp;, ,,, , &amp;; ; % 5 &amp;%, * 5;, %, &amp; % ,, ;,;59 %,6"W=" &amp;%,5998,!&amp;6%,*&amp;:9 6, , 6,&gt;&amp;%+,%,6,6%%66,&amp; , ,,46,&amp;+ 3,%*:9&amp; ;,&amp;%,+G ,%*7&amp;&amp;,,% &amp; + , , &amp; ,&gt; 6,&gt; 5A ? ; , 5 7,6,</w:t>
      </w:r>
    </w:p>
    <w:p>
      <w:r>
        <w:t>-./0(-1221 3.2-.03 &amp;56L%%+,&amp;%,&amp;+&amp;5,+,&amp;, J, %,; &amp; &amp;6,, &amp; 5%X" %;5, ,%%8 ,&amp;,,+%,8,, &amp;% ,,%&amp;5+%%9N4?%%,F42)42.# " %&amp; &amp; , &amp;% !9 9%: +&amp; 5&gt; &amp; %+,% ,6, ,+ &gt; , %,;4 %, F42)42F # +%, ; , &amp;5 %' &gt;,,, 8, 5 +,98 ; 8 &amp; 5,&amp;,,% &amp;,%3&amp;,%%9,; &amp; &amp;,3 &gt;,;, ,%,%%8&amp;,&amp;,,+4 ?% :,66 F42)4.2 # " %' &gt;,,, , % &amp;5 6 , &amp;;45%&amp;%, %&amp;! ,&amp; ,,4 &gt; &amp; :,66 F42)4.. # " , &amp; :%,, ,%O&gt;;,;,%&amp;&amp;5!5,&amp;,,% &amp;," ,&amp;%,+%6, ,*5%,, D=49 5&amp; &amp; ,% % &amp; , 5,&amp;,,% &amp;, 0=4 ,&amp;5,%,;*:9&amp; 5 - ?&amp;%,G &amp;, ,&amp;,;"%&amp;% &amp;,3&gt; ,=6,%T&amp;, ,=4%&amp;&amp; , &amp; 5, 5 %,&amp; % , 9&amp; &amp; 5 ; %; 5%66, L % 6, &amp; &amp;,3&gt; ,66,9 *5&gt;0%%&amp;&gt;,&amp;,,% &amp;,4?%5&gt;0% ,6&amp;, "% 8%",&amp;,,% &amp;,", &amp;,+."1"0"%,/EF)F64 &gt;, %,8,&amp;,+</w:t>
      </w:r>
    </w:p>
    <w:p>
      <w:r>
        <w:t>-./0(-1221 3..-.03 0%%,,%,6,YD041.YD0411%1E20F64 &gt;, % %,,%,6,Y04F.YD04F14 ,,"5 &amp;@ 1221&amp;,,%&amp;5%%,&amp; &gt;,,,%,&amp; ,G,:9&amp;&amp;&gt; ,%,;&amp; ;? # ?? @A&amp;,+0*:&amp; /E(11 64)24%" !&amp;56&amp; &amp;,,:9 5 &amp; &amp;&gt; , %,; &amp; ; ? # ? ? @ A 9 " , &amp; ,+ /" &amp;% ,&gt; 5+, * DE.F0 64 DF4 5 %,&amp;;&amp;,66&amp;,&gt;,*:9&amp;5";% &amp;,4 !&amp;56"' $$$$$$$$$$ &amp;&gt;8%,&amp;56;&amp;,+0", 4 3* ,% &amp;996,"&amp;*%7C9" ,, 8' &amp; !:" 5+, ,&amp; * %9 ,&amp; &amp; 5,9&amp;994 $$$$$$$$$$",, &gt;,;117,1221;5, +, % &amp; %&amp;! &amp; ,+ / % &amp;5 &amp; &amp; &amp;5,9 &amp; * 5 .1 %+ 8 122. ;5, 5+, % %, &amp; %+ ,,% % 9%, &amp; %:! 8%53,+,&amp;,4 69 +;#%,$$$$$$$$$$"&amp;,%%:,",&amp;,; .@7,1221;5,? # ?? @A&amp;,+0, %, &amp;&gt;8%,&amp;56&amp; %P,,,&amp;,%,&amp;5 , %&amp;994 %&amp;,66&amp;&gt; %&amp;!"5,? # ?? @ A&amp;,+/6%,%,+:,&gt;,&amp;&amp;&amp;9,"%+,G 9 &gt; &amp; % ,% , &amp;5: , &amp;57,+&amp;%, &gt;, ",,&amp;F&amp;;,&amp; ,+04", &amp;8,,6% %&amp;, % +%,+, &amp; 99 &gt;, , % %, , 6 ,+ &amp; ,%,3,4 %&amp;! ? # ? ? @ A &amp; ,+0",%&amp;,;&gt;,&amp;&amp;&amp;9, ",,,&gt; &amp; % ,% , &amp;5: " % ,+ &amp; %, , &amp; F&amp; ,6, %&amp;!&amp;,+/", ,&amp;57,+&amp;%, &gt;, ,% %,&amp;,6,+&amp;,%,3,4</w:t>
      </w:r>
    </w:p>
    <w:p>
      <w:r>
        <w:t>-./0(-1221 3.1-.03 +&amp;&amp;,%,,%99 ,,8",M;5 , 6%&amp; * &amp; :9 ; 5, ? # ? ? @ A &amp; ,+04 66"%5414/# ":,66Y.2./F42)4..# " 55&amp;%,;5*&amp; %'&gt;,,,&amp;5 %&amp;!, &amp;;, &amp;%, % 6, , &amp;5 %&amp;!4 " %&amp;! ? # ?? @A&amp;,+0*5+,&amp; %&amp;!, &amp;; %, &amp;&amp;,8,&amp;&amp;9+!&amp;56",5% 6! ,6,; &gt; &gt;,,% &amp; 5&amp;,%%:, $$$$$$$$$$ &amp; .@ 7,1221",,;56,; $$$$$$$$$$57 ,66, %," G 5,%,,:%,&gt;&amp; %&amp;!&amp;,+/4 5,&amp;+;5%,, *5 &amp;5,,% &amp; $$$$$$$$$$" %'&amp;+,&amp;&amp;7";,,%, %;5,+,&amp;%,*&amp;%:!%,;&amp;,+/%&gt;" &amp; &amp;&amp;,:9*5 4 66" $$$$$$$$$$ 5,+, ! &amp; 5 ;, &amp; &amp; 5 ";5&amp;%99&amp;,%4 " , 6 % ;,:9&amp;%:!%,;&amp; ,+06,%6% &gt;&amp;,,+&amp;%+,%,6,"% %,,%,6,D041.D04114 + &amp; ;, !&amp;" 6% &amp; % ; 6, , %%% %&amp;!? # ?? @A&amp;,+/"%, &amp;,66&amp;.E10264(F ,4 &amp;, G %%94 %, &amp;%,H = ,&amp;,; &gt; ;&amp;,,%%&amp;,%8,,&amp;&amp;,,% ;Q 8= &gt;% % ; %,6 , , %+%, &amp; &amp; &amp;,,%Q = % ,9 % &amp; % 4 ?, %, %, %, % = 8= = ,3&amp;" ,86&amp;&amp;% ,!%;5, &amp;+&amp;,+84 %,&amp;% ,%% %' &amp; +" ;, % 7%," ,, ; &amp;,,% ; 5+% &amp; ;&gt;&amp;,% ,,,;5*566,6&amp; &amp;%,966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