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ATAS/501/2007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https://mcp.opencaselaw.ch/entscheid/ge_gerichte_ATAS_501_2007</w:t>
      </w:r>
    </w:p>
    <w:p>
      <w:r>
        <w:t>FR: GE_GERICHTE ATAS/501/2007 du 10 mai 2007</w:t>
      </w:r>
    </w:p>
    <w:p>
      <w:r>
        <w:t>IT: GE_GERICHTE ATAS/501/2007 del 10 maggio 2007</w:t>
      </w:r>
    </w:p>
    <w:p>
      <w:pPr>
        <w:pStyle w:val="Heading2"/>
      </w:pPr>
      <w:r>
        <w:t>Volltext</w:t>
      </w:r>
    </w:p>
    <w:p>
      <w:r>
        <w:t>!!" # $%# "! #" !"$ "&amp;'( ) '</w:t>
      </w:r>
    </w:p>
    <w:p>
      <w:r>
        <w:t>!"#$% &amp;&amp;'</w:t>
      </w:r>
    </w:p>
    <w:p>
      <w:r>
        <w:t>'&amp;</w:t>
      </w:r>
    </w:p>
    <w:p>
      <w:r>
        <w:t>(( () ( &amp;' *+#$!",- '</w:t>
      </w:r>
    </w:p>
    <w:p>
      <w:r>
        <w:t>'</w:t>
      </w:r>
    </w:p>
    <w:p>
      <w:r>
        <w:t>)&amp; !"".</w:t>
      </w:r>
    </w:p>
    <w:p>
      <w:r>
        <w:t>//</w:t>
      </w:r>
    </w:p>
    <w:p>
      <w:r>
        <w:t>0#.10",,. 2"0$2</w:t>
      </w:r>
    </w:p>
    <w:p>
      <w:r>
        <w:t>) * +) &amp;3'&amp;43/%&amp;/&amp;5 62/&amp;5</w:t>
      </w:r>
    </w:p>
    <w:p>
      <w:r>
        <w:t>7(( () ( 62 /&amp;57'' 8&amp;/&amp;93,,,:&amp;; /&amp; ?'1&amp;",,15&amp;&amp; =</w:t>
      </w:r>
    </w:p>
    <w:p>
      <w:r>
        <w:t>/' !3?9! :&amp;; "# &amp;/&amp; '' '' / '&amp; (2!.!:&amp;;/&amp;':'?1:&amp;;/&amp;'&amp;@' &amp;2'&amp;' &gt;</w:t>
      </w:r>
    </w:p>
    <w:p>
      <w:r>
        <w:t>:&amp; //'".&amp;",,183''&amp;/&amp;= 8/&amp; A':8)&amp;' /'' 8)&amp;B'&amp;@'A:&amp;&gt; /&amp; !9C</w:t>
      </w:r>
    </w:p>
    <w:p>
      <w:r>
        <w:t>'&amp;C' &amp;&amp;!-: 83::' ):'3@C'3&amp;&amp;D'/'</w:t>
      </w:r>
    </w:p>
    <w:p>
      <w:r>
        <w:t>5D8)&amp;E @ &amp; ''&amp; ",," :'&amp; 13,,, :&amp;; &amp;&amp;/' = &amp; &amp;' ' = ''' 3 /'83C&amp; '&amp;; 3 &amp; /""&amp;",,.&amp;C'&amp;&amp;&gt; /&amp;'' ' '-",,.&gt; ) ! &amp;/&amp; '' &amp; 82</w:t>
      </w:r>
    </w:p>
    <w:p>
      <w:r>
        <w:t>" 8 :&amp; ' = G&amp;'; #1 &amp; G&amp;D' C&amp;67 &amp;@'&amp;'/ ''/&amp;''&amp; /&amp; '&gt;</w:t>
      </w:r>
    </w:p>
    <w:p>
      <w:r>
        <w:t>0#.10",,. 2?0$2 3='&amp;3&amp;';.!&amp;/&amp; &amp;'&amp;' 33/5''C&amp;8)&amp;/&amp;&amp;'+'&amp;::' /&amp;3/&amp; '/&amp; &amp;&gt; 3C':/&amp; 8'3//&amp;&gt;</w:t>
      </w:r>
    </w:p>
    <w:p>
      <w:r>
        <w:t>0#.10",,. 2$0$2 " ,!$- $%# "! #" !"$ ) . . ' !; //)&amp;; "; /&amp;'' /) /&amp; '&amp;&amp;; ?; '8&amp;'=/'D&amp;::/&amp;'';</w:t>
      </w:r>
    </w:p>
    <w:p>
      <w:r>
        <w:t>D&amp;::5&amp;</w:t>
      </w:r>
    </w:p>
    <w:p>
      <w:r>
        <w:t>)&amp;2 H</w:t>
      </w:r>
    </w:p>
    <w:p>
      <w:r>
        <w:t>&amp; 'I</w:t>
      </w:r>
    </w:p>
    <w:p>
      <w:r>
        <w:t>&amp;J</w:t>
      </w:r>
    </w:p>
    <w:p>
      <w:r>
        <w:t>/:&amp;/&amp; '&amp;'': A/&amp;'/&amp;D&amp;::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