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ATAS/500/2025 vom 30. Juni 2025</w:t>
      </w:r>
    </w:p>
    <w:p>
      <w:r>
        <w:t>GE Cour de justice, 2025-06-30, FR</w:t>
      </w:r>
    </w:p>
    <w:p>
      <w:r>
        <w:rPr>
          <w:b/>
        </w:rPr>
        <w:t xml:space="preserve">Quelle: </w:t>
      </w:r>
      <w:r>
        <w:t>https://mcp.opencaselaw.ch/entscheid/ge_gerichte_ATAS_500_2025</w:t>
      </w:r>
    </w:p>
    <w:p>
      <w:r>
        <w:t>FR: GE_GERICHTE ATAS/500/2025 du 30 juin 2025</w:t>
      </w:r>
    </w:p>
    <w:p>
      <w:r>
        <w:t>IT: GE_GERICHTE ATAS/500/2025 del 30 giugno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Que, déposé dans les forme et délai légaux (art. 60 al. 1er LPGA), le recours est recevable ; Que dans le cadre de sa réponse, l’OAI a informé la chambre de céans que la décision litigieuse était annulée, que l’instruction de la cause allait être reprise et qu’une nouvelle décision serait rendue ; Qu’à teneur de l’art. 53 al. 3 LPGA, jusqu’à l’envoi de son préavis à l’autorité de recours, l’assureur peut reconsidérer une décision ou une décision sur opposition contre laquelle un recours a été formé – (ATF 136 V 2 consid. 2.5), possibilité dont l’idée à l’origine est la simplification de la procédure (économie de procédure) et qui déroge aux conditions strictes d’une reconsidération au sens de l’art. 53 al. 2 LPGA (ATF 127 V 228 consid. 2b/bb ; Margit MOSER-SZELESS, [éd.] Commentaire romand de la LPGA, 2018, n. 103 et 104 ad art. 53 LPGA) ; Que le recours est dès lors devenu sans objet ; Qu’il convient de rayer la cause du rôle ; Que la recourante considère que l’OAI a acquiescé au recours, ce qui doit entraîner sa condamnation aux frais et dépens de la procédure ; Que lorsque le recours est déclaré sans objet, le recourant peut prétendre à des dépens, pour autant que les chances de succès telles qu'elles se présentaient avant que le recours ne devienne sans objet le justifient (arrêt du Tribunal fédéral 9C 372/2011 du 12 avril 2012) ; Qu’en l'espèce, l’assurée étant représentée par un mandataire, une indemnité de CHF 1’000.- lui sera allouée à charge de l’OAI ; Que par ailleurs, la procédure n'étant pas gratuite (art. 69 al. 1bis LAI), au vu du sort du recours, il y a lieu de condamner l'intimé au paiement d'un émolument de CHF 200.-.</w:t>
      </w:r>
    </w:p>
    <w:p>
      <w:r>
        <w:t>A/1533/2025 - 4/4 -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