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ATAS/500/2010 vom 5. März 2008</w:t>
      </w:r>
    </w:p>
    <w:p>
      <w:r>
        <w:t>GE Cour de justice, 2008-03-05, FR</w:t>
      </w:r>
    </w:p>
    <w:p>
      <w:r>
        <w:rPr>
          <w:b/>
        </w:rPr>
        <w:t xml:space="preserve">Quelle: </w:t>
      </w:r>
      <w:r>
        <w:t>https://mcp.opencaselaw.ch/entscheid/ge_gerichte_ATAS_500_2010</w:t>
      </w:r>
    </w:p>
    <w:p>
      <w:r>
        <w:t>FR: GE_GERICHTE ATAS/500/2010 du 5 mars 2008</w:t>
      </w:r>
    </w:p>
    <w:p>
      <w:r>
        <w:t>IT: GE_GERICHTE ATAS/500/2010 del 5 marzo 2008</w:t>
      </w:r>
    </w:p>
    <w:p>
      <w:pPr>
        <w:pStyle w:val="Heading2"/>
      </w:pPr>
      <w:r>
        <w:t>Volltext</w:t>
      </w:r>
    </w:p>
    <w:p>
      <w:r>
        <w:t>Siégeant : Juliana BALDE, Présidente, Christine LUZZATTO et Dana DORDEA, Juges assesseurs</w:t>
      </w:r>
    </w:p>
    <w:p>
      <w:r>
        <w:t>REPUBLIQUE ET</w:t>
      </w:r>
    </w:p>
    <w:p>
      <w:r>
        <w:t>CANTON DE GENEVE POUVOIR JUDICIAIRE</w:t>
      </w:r>
    </w:p>
    <w:p>
      <w:r>
        <w:t>A/1352/2008 ATAS/500/2010 ARRET DU TRIBUNAL CANTONAL DES ASSURANCES SOCIALES Chambre 4 du 12 mai 2010</w:t>
      </w:r>
    </w:p>
    <w:p>
      <w:r>
        <w:t>En la cause Madame M__________, domiciliée aux AVANCHETS, comparant avec élection de domicile en l'étude de Maître Monique STOLLER FÜLLEMANN recourante</w:t>
      </w:r>
    </w:p>
    <w:p>
      <w:r>
        <w:t>contre OFFICE DE L'ASSURANCE-INVALIDITE DU CANTON DE GENEVE, sis rue de Lyon 97, GENEVE intimé</w:t>
      </w:r>
    </w:p>
    <w:p>
      <w:r>
        <w:t>A/1352/2008 - 2/2 - Vu la décision du 5 mars 2008 rendue par l’Office de l’assurance-invalidité du canton de Genève ; Vu le recours du 18 avril 2008, la réponse du 3 juillet 2008, et les écritures complémentaires des parties; Vu l'audience de comparution personnelle des parties du 3 septembre 2008; Vu l'arrêt du Tribunal de céans du 8 juillet 2009 ; Vu l'arrêt du Tribunal fédéral du 13 avril 2010, admettant le recours et renvoyant la cause à l’intimé pour instruction complémentaire et nouvelle décision et au Tribunal de céans pour nouvelle décision sur les frais et dépens de la procédure antérieure ; Attendu que le recourant qui obtient gain de cause a droit à des dépens à titre de participation à ses frais ainsi qu’à ceux de son avocat ; Que le Tribunal de céans fixe les dépens en fonction du nombre d'écritures, d'audiences et d'actes d'instruction ; Qu'en l'espèce, les dépens seront fixés à 2’000 fr. ***</w:t>
      </w:r>
    </w:p>
    <w:p>
      <w:r>
        <w:t>PAR CES MOTIFS, LE TRIBUNAL CANTONAL DES ASSURANCES SOCIALES : Condamne l’intimé à verser à la recourante une indemnité de 2’000 fr. à titre de dépens.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