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ATAS/500/2007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https://mcp.opencaselaw.ch/entscheid/ge_gerichte_ATAS_500_2007</w:t>
      </w:r>
    </w:p>
    <w:p>
      <w:r>
        <w:t>FR: GE_GERICHTE ATAS/500/2007 du 8 mai 2007</w:t>
      </w:r>
    </w:p>
    <w:p>
      <w:r>
        <w:t>IT: GE_GERICHTE ATAS/500/2007 del 8 maggio 2007</w:t>
      </w:r>
    </w:p>
    <w:p>
      <w:pPr>
        <w:pStyle w:val="Heading2"/>
      </w:pPr>
      <w:r>
        <w:t>Volltext</w:t>
      </w:r>
    </w:p>
    <w:p>
      <w:r>
        <w:t>!"#$ %&amp; &amp;</w:t>
      </w:r>
    </w:p>
    <w:p>
      <w:r>
        <w:t>'()*)'+)), '-))'+))*</w:t>
      </w:r>
    </w:p>
    <w:p>
      <w:r>
        <w:t>$ !.$ $ ! /0 ( &amp; 1 / +))*</w:t>
      </w:r>
    </w:p>
    <w:p>
      <w:r>
        <w:t>!" ##$%&amp;'!()*") !+") ,)#-</w:t>
      </w:r>
    </w:p>
    <w:p>
      <w:r>
        <w:t>!. !"</w:t>
      </w:r>
    </w:p>
    <w:p>
      <w:r>
        <w:t>/ $</w:t>
      </w:r>
    </w:p>
    <w:p>
      <w:r>
        <w:t>!</w:t>
      </w:r>
    </w:p>
    <w:p>
      <w:r>
        <w:t>)</w:t>
      </w:r>
    </w:p>
    <w:p>
      <w:r>
        <w:t>##&amp; # #01234- 56</w:t>
      </w:r>
    </w:p>
    <w:p>
      <w:r>
        <w:t>&amp; # &amp;## $ %&amp;' ) 78</w:t>
      </w:r>
    </w:p>
    <w:p>
      <w:r>
        <w:t>"3</w:t>
      </w:r>
    </w:p>
    <w:p>
      <w:r>
        <w:t>79:</w:t>
      </w:r>
    </w:p>
    <w:p>
      <w:r>
        <w:t>9; -!) ?!7 -!)(")" "()-( !)" * ("*E (3 F ( A "(G )!-= 5= (" * ) * "3)3 ;C ! 7 -!)</w:t>
      </w:r>
    </w:p>
    <w:p>
      <w:r>
        <w:t>B (!@)")")!7:!7 )7 * ;??? )) F !(K) &gt;F+ ; L) 7 )7 *7 F+ !- )"M) 5; !7 ) 7 ) 3!" () F+H "3) +B*) +5;L)7 *7 H##&amp; # # )G)! FI N G/3!! ( G ) - *)33)")!! ()-! *%C - O- !+ )! *" "!() *) )!F!G/3!!*))!=+E*)( !!F/*)(K% !)G"'=*3! ( F*(1(F&gt;+((!()*) 7@! (FN= ?= ;63"*7 *7 -= ! ;= +)=7C 3" "B(- ("*E(3 ***))* )" ;: "!B;??5%&amp;')"*- ;&gt;*7 )) ( P ()) )H()-%)=;77);75 */' &gt;- *!(")) +)=:5=; 3" " ("*E (3 7C &gt; ;?J7 %' ) H @* B ) (;L)7 - *. 7= '#+)=77&amp;%*)*- (;&gt;*7 )()) )H()-( H 33")()) )-!)" * B(- G))"*)!)!!) * ) ()) )-!)" * B(-G))"*)!) !!) !-%3=)=7D&amp;'=&gt;)H ()) ) ) H +* B (- G)) !!) !- )"M) !!) *% &amp; ;7J75 )" G ) * F ) ")!)(()) ) +)=;77=;=#) ( ") !)) F 3) +B&gt;) + B-) !B!)!!) *Q)H!()B ()) ) !!) * % &amp; ;7J 75C = 5B ) "3"Q</w:t>
      </w:r>
    </w:p>
    <w:p>
      <w:r>
        <w:t>&amp; 77&gt;)7 F+ *% A!# (= )= (= :5Q F/ " #0 9A) 0T (= )= (= 75 ) 33"H+))) ("*E) )"H!(+3)%!- (")" 3" " R&amp;&amp; ;??6 ;; FPH)*) )G()) *Q B= &gt;FPH* P) ("*EQ = &gt;FP(!)(@ ()) B(-%=5'= # " GP") *)H* ((")" -!)( ) *) -!)"F*)*!))(" ())3"!))H))) B(-%=D'= *) -!) PB-) !B !) ( ) ""= ( ) ) (G *) " ) 3) )) AE()A") A-"-(()"(* %=C'=</w:t>
      </w:r>
    </w:p>
    <w:p>
      <w:r>
        <w:t>69:</w:t>
      </w:r>
    </w:p>
    <w:p>
      <w:r>
        <w:t>9; ) 7 - (!@) "()-(!)" * ("*E (3 F ( A "(G ) !-= )())) P() !-7!;??: P)();C !7 -!) *) *G")= +*@ ( F ! )" !! 7; H")""(+))) ("*E "3 "))(""F+*A*!))("( +F) -!) + ( ) ( %)= 77 = 7 &amp;'= ()) F( ! ) 5:+;JD3=)"M);C!7 ( ( &gt; ")!) ( ()- &gt;F+!!) )3) ()) ) !&gt;) *"B""3 ))()) )H )"M)!() !)) /=)"M))")G!!!"-+)=;7 + ("*E(3***))* )" ;J*;?JD%7')G"-!)/)(" % &amp;(B"569 )7 F+!!) )3)= 7= PE !))F B= 5= )F(" )-))= D= 3!() FP(*)3!)(")M) " 5 @ )3) (@ B 3" " %#A41A3F66 7 )H+*=</w:t>
      </w:r>
    </w:p>
    <w:p>
      <w:r>
        <w:t>-33@</w:t>
      </w:r>
    </w:p>
    <w:p>
      <w:r>
        <w:t>/ T</w:t>
      </w:r>
    </w:p>
    <w:p>
      <w:r>
        <w:t>" )I</w:t>
      </w:r>
    </w:p>
    <w:p>
      <w:r>
        <w:t>O</w:t>
      </w:r>
    </w:p>
    <w:p>
      <w:r>
        <w:t>(3! (")M)))3"G()FPHP333" " (-33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