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ATAS/500/2005 vom 2. Juni 2005</w:t>
      </w:r>
    </w:p>
    <w:p>
      <w:r>
        <w:t>GE Cour de justice, 2005-06-02, DE</w:t>
      </w:r>
    </w:p>
    <w:p>
      <w:r>
        <w:rPr>
          <w:b/>
        </w:rPr>
        <w:t xml:space="preserve">Quelle: </w:t>
      </w:r>
      <w:r>
        <w:t>https://mcp.opencaselaw.ch/entscheid/ge_gerichte_ATAS_500_2005</w:t>
      </w:r>
    </w:p>
    <w:p>
      <w:r>
        <w:t>FR: GE_GERICHTE ATAS/500/2005 du 2 juin 2005</w:t>
      </w:r>
    </w:p>
    <w:p>
      <w:r>
        <w:t>IT: GE_GERICHTE ATAS/500/2005 del 2 giugno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'(()'*++, '-++'*++- ## # " " # " (. /0 % * $% *++-</w:t>
      </w:r>
    </w:p>
    <w:p>
      <w:r>
        <w:t>% 1111111111</w:t>
      </w:r>
    </w:p>
    <w:p>
      <w:r>
        <w:t>2" " !" #$$%$&amp;' ()</w:t>
      </w:r>
    </w:p>
    <w:p>
      <w:r>
        <w:t>*%%+*,--. ",*/" 3 $0 1 222222222233 )!# $45 ,--, 6)# !7 ! 3 #8 ! (! " ! 9: ; "#8 ? @ ! 0 ,0 !A!)(?,--,&gt;)!(!)B 6)# # #C# (,--%!75(0$$!)(?,--, 5)!(! ! 66 !5 #5 #D(# E &amp;@ #??(! 0 %0 %-(,--%&gt;))) B &gt;)!&gt;5 #! )#!(!&gt; ) 433 )0 .0 F5 ,--%&gt;)!)5 B #&amp; !&gt;5 #)#!B6 B)! )#)#0&gt;6 !5 #6 3&gt;5 # # ))(?)&gt;@ !3 ( #6 ## ! )@ # ( ! &gt;) !7 5( &gt;5 # )) ##5)#6 &gt;5 #G!&gt;)0 /0 ##))!)# B&gt;)# (!45 B5 ,--%H4 $,I,--%!) !! 74 )) (# #&gt;6 !(!I5 0 +0 : B )6 ! # !)#) # ! ! $/#(?,--%((!(!#C;J-%,,F&gt;A,. =)) 3 )B &gt;)$.?,--%#(!K0$&gt;-FH0+-#!7 # ( ! 45 B 5 ,--% B 7 ! (( 0 &gt;) C 3 ## 0 A0 !) !.5(?,--% 5)&gt;## ((!( !#CJ-%,,FLA,. 0 H0 A!)(?,--%&gt;)3()## B!) 0 3 )5 #C)# (&gt;),--%)@)&gt;5 !&gt; #! ? !5(C 3# 033 ()5 4#)!) # (!# (!((?!3( ;)#!73 "(M(=(M((#&gt;!8))!6&gt; )()B )##&gt;),--%0!(!)B6 !)5) !(#D!5 E #(!#C# (!&gt;),--. !75(0 F0 !) ## !$+45 ,--. (! !9: 3 () !) ! . 5(? ,--%0 5) 6 &gt;) &gt;5</w:t>
      </w:r>
    </w:p>
    <w:p>
      <w:r>
        <w:t>*%%+*,--. "%*/" !)?)5(6&gt;B# !F4 ,--%## (!( ,--% 6 # (!( B!)(?,--%5 ? )) )! ( !45 B5 ,--%5&amp; 4!0 $-0 ! $H 45 ,--. &gt;) 4) 0 )33 () 5 #C)# (&gt;),--%0# 3 (66 5 # ! ! ! (?( ! 3 ()! 7 ( 3)5)!&amp;@! (! #&gt;),--.0 $$0 5 )B# !#)5 !,.(,--.B ( 5)!&gt;## !&gt;)((!(!#C # (!45 B5 ,--%7!(( 0:&gt;@ !!6&gt; # !(?(!3 5)6 3 7 !) 7B)@!N# )6! (4 )!(?( 5 B6( #8 )# !!(!0) @)63 6&gt;&gt; # !) B!(!!&gt;)O((!(!!# ( ( "! # ##!#C)@ 8(# (0</w:t>
      </w:r>
    </w:p>
    <w:p>
      <w:r>
        <w:t>#! !# ! ## !) B &gt;) #) 6 ! ( )#! B!!###))! !&gt;4 !!5 33 30 )@(#! # !! !&gt;0 $,0 !+5 ,--.)@)6 &gt;5 # (#!? !!&gt;(! 6 5 )))#,--.0 $%0 &gt;)( # ?!&gt; !)B !!%-?,--.!6 3(! 86&gt; 3 ## B((!(!#C6 ))!)0 $.0 !,F5 ,--/ ?!) (# !) $$( ,--/##! #5!# (!# (!45 B5 ,--%0!) 5B)&amp;)5!)) @!)B4@0 $/0 6 , 4 ,--/ !)#) @ &amp; ! ? ! ) 7# 6 6&gt; &gt;5 # @!) 4 3 3 ! # (0</w:t>
      </w:r>
    </w:p>
    <w:p>
      <w:r>
        <w:t># $0 @5 &gt;@ 4! ;=))(! 3 ) )!8 $I,--% ?! (#)!/4@</w:t>
      </w:r>
    </w:p>
    <w:p>
      <w:r>
        <w:t>*%%+*,--. ".*/" !#) !5 "#) !/##)$+4@;0$ 0/+=0 : B&gt; !&gt;) !$+4@# ?3)!) ,A45 ,--.; K$%-$-+=! @5 !#)$%3)5 ! # @#( ?! ! )@ B 4@ ! &gt; ! &gt;) !574@0 ,0 3()(B&gt;0/+0$ :P 6! #)5B&gt;0/+! 3)!)# @))!! ! ! + ? ,--- ; = 5 B 3)!) &gt;"(! ! $H ( $FF. ; 1=0 (#) ! ? ! ) ( #4@!!&gt;#8 )? 0 %0 4)(# !54 ! (#)5? ;300+- =0 .0 ! 5 3 5 #) !) ! ? @ 3 8 ! &gt;) ;# ( ! # ( 0 +$0 1 ! # # &gt;0+. 1=#5 !&gt;7) 3) 3)!)# #!3 !$$5 $HHF;=# ! (# ;(@ ! 3)!) )5 ! &gt;"(! !+5(?$FF$KK$FF,$,.!0.=0 /0 &gt;#8 ) ?(! !# 5 # ( ! # ( ! 3 ! (( ;0 H ! ! !&gt;!&gt; () 5B&gt; 15?!8$ 45 ,---=0: &gt;# )((#!6 )! 6 &gt; # ! @) )#! B !(! # B ## !5(( &gt; B#! # ( ! # (0 : ) !&gt; ( 5 # &gt;!B6&gt; &gt;6 !( 8##)6 &gt;#))0 ? ! ) @ &gt;? !&gt; !)(# ! ( 6&gt;#)!!) 6 ))C)#3 #5!5(6&gt; ! 5 33)0# 8!)#)#8!) 6 5 )) (# #3 ! 5M))0 6&gt; 3 ! 6&gt;4 3 3!# (##) ! ( )&gt;C 3 @0&gt;C!( 3!(#))# 0 @ 3 3? !!&gt;),--. &gt;## # 6&gt; ## ()()!# ( )6# #) !!45 B5 ,--%0</w:t>
      </w:r>
    </w:p>
    <w:p>
      <w:r>
        <w:t>*%%+*,--. "/*/" # 3 " # " " # "</w:t>
      </w:r>
    </w:p>
    <w:p>
      <w:r>
        <w:t>% 4/5 6 7 8&amp; 9)* ":; 5</w:t>
      </w:r>
    </w:p>
    <w:p>
      <w:r>
        <w:t>$0 )5?N % 5</w:t>
      </w:r>
    </w:p>
    <w:p>
      <w:r>
        <w:t>,0 4N %0 ( 5) ! &gt;## 3()$.?,--%#1 2222222222!# J-%,,F&gt;A,. N .0 6#)!@ N /0 3( # ! 6&gt; #5 3( #) M ! !) ! %- 4 !8 3 # # ((!) !) ? 3)!) ! :&amp;Q '&amp;36 + +--.</w:t>
      </w:r>
    </w:p>
    <w:p>
      <w:r>
        <w:t>7(# 0 !) # M #@)0 ()( ! !5!) 5?0()( !( (C ! #5 6 4 6 !) 6) &gt;5## ! 6))7#)! );0$%,$-+$-H=0</w:t>
      </w:r>
    </w:p>
    <w:p>
      <w:r>
        <w:t>@33 8 B&gt;33 3)!) !)#? 6#@33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