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ATAS/500/2004 vom 30. Juni 2004</w:t>
      </w:r>
    </w:p>
    <w:p>
      <w:r>
        <w:t>GE Cour de justice, 2004-06-30, DE</w:t>
      </w:r>
    </w:p>
    <w:p>
      <w:r>
        <w:rPr>
          <w:b/>
        </w:rPr>
        <w:t xml:space="preserve">Quelle: </w:t>
      </w:r>
      <w:r>
        <w:t>https://mcp.opencaselaw.ch/entscheid/ge_gerichte_ATAS_500_2004</w:t>
      </w:r>
    </w:p>
    <w:p>
      <w:r>
        <w:t>FR: GE_GERICHTE ATAS/500/2004 du 30 juin 2004</w:t>
      </w:r>
    </w:p>
    <w:p>
      <w:r>
        <w:t>IT: GE_GERICHTE ATAS/500/2004 del 30 giugno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&amp;'()&amp;*++, "&amp;-++&amp;*++, " " . " . . $ */ #$ *++, -0 1</w:t>
      </w:r>
    </w:p>
    <w:p>
      <w:r>
        <w:t>2222222222 3 45 56 65 3 7 8. "</w:t>
      </w:r>
    </w:p>
    <w:p>
      <w:r>
        <w:t>6$ 2222222222 3 45 56 65 3 "79</w:t>
      </w:r>
    </w:p>
    <w:p>
      <w:r>
        <w:t>" " !9 : .. $ ; (' 5 36 -*' &gt; # &gt; &gt;</w:t>
      </w:r>
    </w:p>
    <w:p>
      <w:r>
        <w:t>? @ &gt;&gt;</w:t>
      </w:r>
    </w:p>
    <w:p>
      <w:r>
        <w:t>7 ! 2</w:t>
      </w:r>
    </w:p>
    <w:p>
      <w:r>
        <w:t>$9 "!72 $**+</w:t>
      </w:r>
    </w:p>
    <w:p>
      <w:r>
        <w:t>$$A''+ ", &amp;*, 6, &gt;</w:t>
      </w:r>
    </w:p>
    <w:p>
      <w:r>
        <w:t>/</w:t>
      </w:r>
    </w:p>
    <w:p>
      <w:r>
        <w:t>2" 21</w:t>
      </w:r>
    </w:p>
    <w:p>
      <w:r>
        <w:t>2/</w:t>
      </w:r>
    </w:p>
    <w:p>
      <w:r>
        <w:t>!</w:t>
      </w:r>
    </w:p>
    <w:p>
      <w:r>
        <w:t>! 2!</w:t>
      </w:r>
    </w:p>
    <w:p>
      <w:r>
        <w:t>5 2</w:t>
      </w:r>
    </w:p>
    <w:p>
      <w:r>
        <w:t>2/ 5. B 7 B</w:t>
      </w:r>
    </w:p>
    <w:p>
      <w:r>
        <w:t>2</w:t>
      </w:r>
    </w:p>
    <w:p>
      <w:r>
        <w:t>52</w:t>
      </w:r>
    </w:p>
    <w:p>
      <w:r>
        <w:t>: :;;;;;;;;;; B ))A0&amp;' ", &amp;*,</w:t>
      </w:r>
    </w:p>
    <w:p>
      <w:r>
        <w:t>2</w:t>
      </w:r>
    </w:p>
    <w:p>
      <w:r>
        <w:t>( 2 $**+1</w:t>
      </w:r>
    </w:p>
    <w:p>
      <w:r>
        <w:t>5 2</w:t>
      </w:r>
    </w:p>
    <w:p>
      <w:r>
        <w:t>! ! 272 ! B</w:t>
      </w:r>
    </w:p>
    <w:p>
      <w:r>
        <w:t>! 2</w:t>
      </w:r>
    </w:p>
    <w:p>
      <w:r>
        <w:t>, &gt; : :;;;;;;;;;;</w:t>
      </w:r>
    </w:p>
    <w:p>
      <w:r>
        <w:t>"2 .</w:t>
      </w:r>
    </w:p>
    <w:p>
      <w:r>
        <w:t>2</w:t>
      </w:r>
    </w:p>
    <w:p>
      <w:r>
        <w:t>23 1 5</w:t>
      </w:r>
    </w:p>
    <w:p>
      <w:r>
        <w:t>$+ 2 $**+1</w:t>
      </w:r>
    </w:p>
    <w:p>
      <w:r>
        <w:t>7</w:t>
      </w:r>
    </w:p>
    <w:p>
      <w:r>
        <w:t>"C</w:t>
      </w:r>
    </w:p>
    <w:p>
      <w:r>
        <w:t>"21 22 3</w:t>
      </w:r>
    </w:p>
    <w:p>
      <w:r>
        <w:t>!</w:t>
      </w:r>
    </w:p>
    <w:p>
      <w:r>
        <w:t>2 2 2</w:t>
      </w:r>
    </w:p>
    <w:p>
      <w:r>
        <w:t>5!7 &gt; &gt;</w:t>
      </w:r>
    </w:p>
    <w:p>
      <w:r>
        <w:t>&gt; &gt;1</w:t>
      </w:r>
    </w:p>
    <w:p>
      <w:r>
        <w:t>D</w:t>
      </w:r>
    </w:p>
    <w:p>
      <w:r>
        <w:t>999+'((1 5!7 72 ! ! !!</w:t>
      </w:r>
    </w:p>
    <w:p>
      <w:r>
        <w:t>72 2</w:t>
      </w:r>
    </w:p>
    <w:p>
      <w:r>
        <w:t>= , )0)</w:t>
      </w:r>
    </w:p>
    <w:p>
      <w:r>
        <w:t>2 2 .72 #</w:t>
      </w:r>
    </w:p>
    <w:p>
      <w:r>
        <w:t>#,</w:t>
      </w:r>
    </w:p>
    <w:p>
      <w:r>
        <w:t>/E @</w:t>
      </w:r>
    </w:p>
    <w:p>
      <w:r>
        <w:t>3</w:t>
      </w:r>
    </w:p>
    <w:p>
      <w:r>
        <w:t>2</w:t>
      </w:r>
    </w:p>
    <w:p>
      <w:r>
        <w:t>2 2</w:t>
      </w:r>
    </w:p>
    <w:p>
      <w:r>
        <w:t>2/</w:t>
      </w:r>
    </w:p>
    <w:p>
      <w:r>
        <w:t>!1 4 2" 27 I #</w:t>
      </w:r>
    </w:p>
    <w:p>
      <w:r>
        <w:t>"2. 5</w:t>
      </w:r>
    </w:p>
    <w:p>
      <w:r>
        <w:t>252 2"</w:t>
      </w:r>
    </w:p>
    <w:p>
      <w:r>
        <w:t>=H , 1</w:t>
      </w:r>
    </w:p>
    <w:p>
      <w:r>
        <w:t>252 2" = -. 5 3!2 = 2 !</w:t>
      </w:r>
    </w:p>
    <w:p>
      <w:r>
        <w:t>J -.!1</w:t>
      </w:r>
    </w:p>
    <w:p>
      <w:r>
        <w:t>2", = 2 !</w:t>
      </w:r>
    </w:p>
    <w:p>
      <w:r>
        <w:t>J -.!</w:t>
      </w:r>
    </w:p>
    <w:p>
      <w:r>
        <w:t>=! B 4#2 3</w:t>
      </w:r>
    </w:p>
    <w:p>
      <w:r>
        <w:t>K</w:t>
      </w:r>
    </w:p>
    <w:p>
      <w:r>
        <w:t>252 2" 1 P</w:t>
      </w:r>
    </w:p>
    <w:p>
      <w:r>
        <w:t>2 22 !</w:t>
      </w:r>
    </w:p>
    <w:p>
      <w:r>
        <w:t>2 2 2</w:t>
      </w:r>
    </w:p>
    <w:p>
      <w:r>
        <w:t>-22 2,</w:t>
      </w:r>
    </w:p>
    <w:p>
      <w:r>
        <w:t>#</w:t>
      </w:r>
    </w:p>
    <w:p>
      <w:r>
        <w:t>2 2 2 2</w:t>
      </w:r>
    </w:p>
    <w:p>
      <w:r>
        <w:t>2 H !! , &gt;1 = 52</w:t>
      </w:r>
    </w:p>
    <w:p>
      <w:r>
        <w:t>552 2</w:t>
      </w:r>
    </w:p>
    <w:p>
      <w:r>
        <w:t>#2</w:t>
      </w:r>
    </w:p>
    <w:p>
      <w:r>
        <w:t>/ F", #@C2 / 1 J</w:t>
      </w:r>
    </w:p>
    <w:p>
      <w:r>
        <w:t>&gt;JQ2R1 7, 1 )99)1 5, )'&amp;1</w:t>
      </w:r>
    </w:p>
    <w:p>
      <w:r>
        <w:t>+0*E,</w:t>
      </w:r>
    </w:p>
    <w:p>
      <w:r>
        <w:t>72</w:t>
      </w:r>
    </w:p>
    <w:p>
      <w:r>
        <w:t>5</w:t>
      </w:r>
    </w:p>
    <w:p>
      <w:r>
        <w:t>7 3= 2/</w:t>
      </w:r>
    </w:p>
    <w:p>
      <w:r>
        <w:t>2</w:t>
      </w:r>
    </w:p>
    <w:p>
      <w:r>
        <w:t>8. .!! =.2 7 1 5 5 228 3</w:t>
      </w:r>
    </w:p>
    <w:p>
      <w:r>
        <w:t>!3</w:t>
      </w:r>
    </w:p>
    <w:p>
      <w:r>
        <w:t>= 2 /72</w:t>
      </w:r>
    </w:p>
    <w:p>
      <w:r>
        <w:t>!.2 -223 F @ ))$</w:t>
      </w:r>
    </w:p>
    <w:p>
      <w:r>
        <w:t>0)0E,</w:t>
      </w:r>
    </w:p>
    <w:p>
      <w:r>
        <w:t>2"</w:t>
      </w:r>
    </w:p>
    <w:p>
      <w:r>
        <w:t>221 8</w:t>
      </w:r>
    </w:p>
    <w:p>
      <w:r>
        <w:t>3</w:t>
      </w:r>
    </w:p>
    <w:p>
      <w:r>
        <w:t>2! 523</w:t>
      </w:r>
    </w:p>
    <w:p>
      <w:r>
        <w:t>=H</w:t>
      </w:r>
    </w:p>
    <w:p>
      <w:r>
        <w:t>72 B 2 =42 = -22 2 32 " 2 52</w:t>
      </w:r>
    </w:p>
    <w:p>
      <w:r>
        <w:t>) G $**0 !-B1</w:t>
      </w:r>
    </w:p>
    <w:p>
      <w:r>
        <w:t>-. 2 21 22 3</w:t>
      </w:r>
    </w:p>
    <w:p>
      <w:r>
        <w:t>-. 55! 1</w:t>
      </w:r>
    </w:p>
    <w:p>
      <w:r>
        <w:t>! ! !.28 !,</w:t>
      </w:r>
    </w:p>
    <w:p>
      <w:r>
        <w:t>E</w:t>
      </w:r>
    </w:p>
    <w:p>
      <w:r>
        <w:t>&gt; 42 =""2</w:t>
      </w:r>
    </w:p>
    <w:p>
      <w:r>
        <w:t>5! L 7 =H</w:t>
      </w:r>
    </w:p>
    <w:p>
      <w:r>
        <w:t>0*</w:t>
      </w:r>
    </w:p>
    <w:p>
      <w:r>
        <w:t>$**+ 2 -3=B</w:t>
      </w:r>
    </w:p>
    <w:p>
      <w:r>
        <w:t>42 1 2</w:t>
      </w:r>
    </w:p>
    <w:p>
      <w:r>
        <w:t>!. B 7!2"2</w:t>
      </w:r>
    </w:p>
    <w:p>
      <w:r>
        <w:t>"2 ! B = , )0)</w:t>
      </w:r>
    </w:p>
    <w:p>
      <w:r>
        <w:t>2 =2 2 ,</w:t>
      </w:r>
    </w:p>
    <w:p>
      <w:r>
        <w:t>&gt;</w:t>
      </w:r>
    </w:p>
    <w:p>
      <w:r>
        <w:t>-22 2 22 27 5!21</w:t>
      </w:r>
    </w:p>
    <w:p>
      <w:r>
        <w:t>3= 2</w:t>
      </w:r>
    </w:p>
    <w:p>
      <w:r>
        <w:t>2 5 22</w:t>
      </w:r>
    </w:p>
    <w:p>
      <w:r>
        <w:t>2,</w:t>
      </w:r>
    </w:p>
    <w:p>
      <w:r>
        <w:t>,</w:t>
      </w:r>
    </w:p>
    <w:p>
      <w:r>
        <w:t>&gt; = , )0) , )</w:t>
      </w:r>
    </w:p>
    <w:p>
      <w:r>
        <w:t>1 S</w:t>
      </w:r>
    </w:p>
    <w:p>
      <w:r>
        <w:t>2 ! /2</w:t>
      </w:r>
    </w:p>
    <w:p>
      <w:r>
        <w:t>2/4 5 5 -.</w:t>
      </w:r>
    </w:p>
    <w:p>
      <w:r>
        <w:t>272</w:t>
      </w:r>
    </w:p>
    <w:p>
      <w:r>
        <w:t>5! L</w:t>
      </w:r>
    </w:p>
    <w:p>
      <w:r>
        <w:t>8.</w:t>
      </w:r>
    </w:p>
    <w:p>
      <w:r>
        <w:t>/1 =.2 21</w:t>
      </w:r>
    </w:p>
    <w:p>
      <w:r>
        <w:t>-22 2</w:t>
      </w:r>
    </w:p>
    <w:p>
      <w:r>
        <w:t>5! T,</w:t>
      </w:r>
    </w:p>
    <w:p>
      <w:r>
        <w:t>! 2</w:t>
      </w:r>
    </w:p>
    <w:p>
      <w:r>
        <w:t>)9')1</w:t>
      </w:r>
    </w:p>
    <w:p>
      <w:r>
        <w:t>252 2 2 2</w:t>
      </w:r>
    </w:p>
    <w:p>
      <w:r>
        <w:t>! ! 5! ! 5</w:t>
      </w:r>
    </w:p>
    <w:p>
      <w:r>
        <w:t>2! $1 2/!</w:t>
      </w:r>
    </w:p>
    <w:p>
      <w:r>
        <w:t>2 I S 2/ 22 2"</w:t>
      </w:r>
    </w:p>
    <w:p>
      <w:r>
        <w:t>2 2 ! 5</w:t>
      </w:r>
    </w:p>
    <w:p>
      <w:r>
        <w:t>2 22 2"</w:t>
      </w:r>
    </w:p>
    <w:p>
      <w:r>
        <w:t>K</w:t>
      </w:r>
    </w:p>
    <w:p>
      <w:r>
        <w:t>2</w:t>
      </w:r>
    </w:p>
    <w:p>
      <w:r>
        <w:t>5!72 T,</w:t>
      </w:r>
    </w:p>
    <w:p>
      <w:r>
        <w:t>2 2 =2 58</w:t>
      </w:r>
    </w:p>
    <w:p>
      <w:r>
        <w:t>H 5225 3</w:t>
      </w:r>
    </w:p>
    <w:p>
      <w:r>
        <w:t>2 22,</w:t>
      </w:r>
    </w:p>
    <w:p>
      <w:r>
        <w:t>8. =2 5! 2 5</w:t>
      </w:r>
    </w:p>
    <w:p>
      <w:r>
        <w:t>-.</w:t>
      </w:r>
    </w:p>
    <w:p>
      <w:r>
        <w:t>!..</w:t>
      </w:r>
    </w:p>
    <w:p>
      <w:r>
        <w:t>= 252 2</w:t>
      </w:r>
    </w:p>
    <w:p>
      <w:r>
        <w:t>I</w:t>
      </w:r>
    </w:p>
    <w:p>
      <w:r>
        <w:t>2 5 2 B</w:t>
      </w:r>
    </w:p>
    <w:p>
      <w:r>
        <w:t>2 5! 2 2 !1 J2 231 !!.23</w:t>
      </w:r>
    </w:p>
    <w:p>
      <w:r>
        <w:t>:!2</w:t>
      </w:r>
    </w:p>
    <w:p>
      <w:r>
        <w:t>21 5, 66'1 S</w:t>
      </w:r>
    </w:p>
    <w:p>
      <w:r>
        <w:t>=, &gt;2 = 72 27 =2 5! 2</w:t>
      </w:r>
    </w:p>
    <w:p>
      <w:r>
        <w:t>H</w:t>
      </w:r>
    </w:p>
    <w:p>
      <w:r>
        <w:t>0*</w:t>
      </w:r>
    </w:p>
    <w:p>
      <w:r>
        <w:t>$**+1</w:t>
      </w:r>
    </w:p>
    <w:p>
      <w:r>
        <w:t>&gt;1 2 !.</w:t>
      </w:r>
    </w:p>
    <w:p>
      <w:r>
        <w:t>22</w:t>
      </w:r>
    </w:p>
    <w:p>
      <w:r>
        <w:t>5!21</w:t>
      </w:r>
    </w:p>
    <w:p>
      <w:r>
        <w:t>552 2</w:t>
      </w:r>
    </w:p>
    <w:p>
      <w:r>
        <w:t>" B</w:t>
      </w:r>
    </w:p>
    <w:p>
      <w:r>
        <w:t>2 2 .72,</w:t>
      </w:r>
    </w:p>
    <w:p>
      <w:r>
        <w:t>=! 2</w:t>
      </w:r>
    </w:p>
    <w:p>
      <w:r>
        <w:t>-.</w:t>
      </w:r>
    </w:p>
    <w:p>
      <w:r>
        <w:t>2!.</w:t>
      </w:r>
    </w:p>
    <w:p>
      <w:r>
        <w:t>B 2 -. 2 21 1</w:t>
      </w:r>
    </w:p>
    <w:p>
      <w:r>
        <w:t>=</w:t>
      </w:r>
    </w:p>
    <w:p>
      <w:r>
        <w:t>=! 2</w:t>
      </w:r>
    </w:p>
    <w:p>
      <w:r>
        <w:t>74 , $, A , $6</w:t>
      </w:r>
    </w:p>
    <w:p>
      <w:r>
        <w:t>2 "!!</w:t>
      </w:r>
    </w:p>
    <w:p>
      <w:r>
        <w:t>2/ 5.</w:t>
      </w:r>
    </w:p>
    <w:p>
      <w:r>
        <w:t>5!7 A , $$ @ F7</w:t>
      </w:r>
    </w:p>
    <w:p>
      <w:r>
        <w:t>72. 52</w:t>
      </w:r>
    </w:p>
    <w:p>
      <w:r>
        <w:t>) -72 $***E1</w:t>
      </w:r>
    </w:p>
    <w:p>
      <w:r>
        <w:t>271</w:t>
      </w:r>
    </w:p>
    <w:p>
      <w:r>
        <w:t>5 2</w:t>
      </w:r>
    </w:p>
    <w:p>
      <w:r>
        <w:t>2 32</w:t>
      </w:r>
    </w:p>
    <w:p>
      <w:r>
        <w:t>2.</w:t>
      </w:r>
    </w:p>
    <w:p>
      <w:r>
        <w:t>5 .! "! 4 , )$$1 )$01 )+)</w:t>
      </w:r>
    </w:p>
    <w:p>
      <w:r>
        <w:t>)+$ L</w:t>
      </w:r>
    </w:p>
    <w:p>
      <w:r>
        <w:t>, 0 B 6 @ A5523 5 .2</w:t>
      </w:r>
    </w:p>
    <w:p>
      <w:r>
        <w:t>B "! F, )E,</w:t>
      </w:r>
    </w:p>
    <w:p>
      <w:r>
        <w:t>J3 -2 1</w:t>
      </w:r>
    </w:p>
    <w:p>
      <w:r>
        <w:t>5 2</w:t>
      </w:r>
    </w:p>
    <w:p>
      <w:r>
        <w:t>2 B 5 . 5 B</w:t>
      </w:r>
    </w:p>
    <w:p>
      <w:r>
        <w:t>2""!</w:t>
      </w:r>
    </w:p>
    <w:p>
      <w:r>
        <w:t>5 2</w:t>
      </w:r>
    </w:p>
    <w:p>
      <w:r>
        <w:t>21 . !</w:t>
      </w:r>
    </w:p>
    <w:p>
      <w:r>
        <w:t># (%&amp;#</w:t>
      </w:r>
    </w:p>
    <w:p>
      <w:r>
        <w:t>%'()%$**+</w:t>
      </w:r>
    </w:p>
    <w:p>
      <w:r>
        <w:t>72</w:t>
      </w:r>
    </w:p>
    <w:p>
      <w:r>
        <w:t>2/ 5. 42 !7</w:t>
      </w:r>
    </w:p>
    <w:p>
      <w:r>
        <w:t>271</w:t>
      </w:r>
    </w:p>
    <w:p>
      <w:r>
        <w:t>5 2</w:t>
      </w:r>
    </w:p>
    <w:p>
      <w:r>
        <w:t>21 . !</w:t>
      </w:r>
    </w:p>
    <w:p>
      <w:r>
        <w:t>72</w:t>
      </w:r>
    </w:p>
    <w:p>
      <w:r>
        <w:t>2/ 5. 42 !7</w:t>
      </w:r>
    </w:p>
    <w:p>
      <w:r>
        <w:t>2</w:t>
      </w:r>
    </w:p>
    <w:p>
      <w:r>
        <w:t>2. F", , $+ @E,</w:t>
      </w:r>
    </w:p>
    <w:p>
      <w:r>
        <w:t>1</w:t>
      </w:r>
    </w:p>
    <w:p>
      <w:r>
        <w:t>- B</w:t>
      </w:r>
    </w:p>
    <w:p>
      <w:r>
        <w:t>5 2</w:t>
      </w:r>
    </w:p>
    <w:p>
      <w:r>
        <w:t>2</w:t>
      </w:r>
    </w:p>
    <w:p>
      <w:r>
        <w:t>B A72</w:t>
      </w:r>
    </w:p>
    <w:p>
      <w:r>
        <w:t>2/ 5. 42</w:t>
      </w:r>
    </w:p>
    <w:p>
      <w:r>
        <w:t>2</w:t>
      </w:r>
    </w:p>
    <w:p>
      <w:r>
        <w:t>2.</w:t>
      </w:r>
    </w:p>
    <w:p>
      <w:r>
        <w:t>2 !H</w:t>
      </w:r>
    </w:p>
    <w:p>
      <w:r>
        <w:t>27 F @ )$&amp;</w:t>
      </w:r>
    </w:p>
    <w:p>
      <w:r>
        <w:t>$0*L @ )$9</w:t>
      </w:r>
    </w:p>
    <w:p>
      <w:r>
        <w:t>+++E, +, 4</w:t>
      </w:r>
    </w:p>
    <w:p>
      <w:r>
        <w:t>= , ' , ) 1</w:t>
      </w:r>
    </w:p>
    <w:p>
      <w:r>
        <w:t>2!</w:t>
      </w:r>
    </w:p>
    <w:p>
      <w:r>
        <w:t>2 B = /2. 2 5</w:t>
      </w:r>
    </w:p>
    <w:p>
      <w:r>
        <w:t>722 3 8</w:t>
      </w:r>
    </w:p>
    <w:p>
      <w:r>
        <w:t>) -72 32 2</w:t>
      </w:r>
    </w:p>
    <w:p>
      <w:r>
        <w:t>B 3 2</w:t>
      </w:r>
    </w:p>
    <w:p>
      <w:r>
        <w:t>$+ ,</w:t>
      </w:r>
    </w:p>
    <w:p>
      <w:r>
        <w:t>= 8</w:t>
      </w:r>
    </w:p>
    <w:p>
      <w:r>
        <w:t>3 8</w:t>
      </w:r>
    </w:p>
    <w:p>
      <w:r>
        <w:t>3 =72</w:t>
      </w:r>
    </w:p>
    <w:p>
      <w:r>
        <w:t>722</w:t>
      </w:r>
    </w:p>
    <w:p>
      <w:r>
        <w:t>B H !, 6,</w:t>
      </w:r>
    </w:p>
    <w:p>
      <w:r>
        <w:t>=581</w:t>
      </w:r>
    </w:p>
    <w:p>
      <w:r>
        <w:t>2/</w:t>
      </w:r>
    </w:p>
    <w:p>
      <w:r>
        <w:t>528 2</w:t>
      </w:r>
    </w:p>
    <w:p>
      <w:r>
        <w:t>!</w:t>
      </w:r>
    </w:p>
    <w:p>
      <w:r>
        <w:t>5 . 5 2 2!</w:t>
      </w:r>
    </w:p>
    <w:p>
      <w:r>
        <w:t>5 2</w:t>
      </w:r>
    </w:p>
    <w:p>
      <w:r>
        <w:t>2 32 5 :2 :;;;;;;;;;;</w:t>
      </w:r>
    </w:p>
    <w:p>
      <w:r>
        <w:t>' 2 )99'</w:t>
      </w:r>
    </w:p>
    <w:p>
      <w:r>
        <w:t>( "!72 $**+,</w:t>
      </w:r>
    </w:p>
    <w:p>
      <w:r>
        <w:t>5</w:t>
      </w:r>
    </w:p>
    <w:p>
      <w:r>
        <w:t>51</w:t>
      </w:r>
    </w:p>
    <w:p>
      <w:r>
        <w:t>2 B !</w:t>
      </w:r>
    </w:p>
    <w:p>
      <w:r>
        <w:t>5 2</w:t>
      </w:r>
    </w:p>
    <w:p>
      <w:r>
        <w:t>2/#5.</w:t>
      </w:r>
    </w:p>
    <w:p>
      <w:r>
        <w:t>$$A''+ ", &amp;*, 1</w:t>
      </w:r>
    </w:p>
    <w:p>
      <w:r>
        <w:t>2 2</w:t>
      </w:r>
    </w:p>
    <w:p>
      <w:r>
        <w:t>0 2 $**+</w:t>
      </w:r>
    </w:p>
    <w:p>
      <w:r>
        <w:t>&gt;&gt; # &gt; &gt;</w:t>
      </w:r>
    </w:p>
    <w:p>
      <w:r>
        <w:t>? @ &gt;&gt; 1</w:t>
      </w:r>
    </w:p>
    <w:p>
      <w:r>
        <w:t>5 2</w:t>
      </w:r>
    </w:p>
    <w:p>
      <w:r>
        <w:t>2 B</w:t>
      </w:r>
    </w:p>
    <w:p>
      <w:r>
        <w:t>2.</w:t>
      </w:r>
    </w:p>
    <w:p>
      <w:r>
        <w:t>2, "21</w:t>
      </w:r>
    </w:p>
    <w:p>
      <w:r>
        <w:t>K :2 :;;;;;;;;;;</w:t>
      </w:r>
    </w:p>
    <w:p>
      <w:r>
        <w:t>!</w:t>
      </w:r>
    </w:p>
    <w:p>
      <w:r>
        <w:t>72 )9'$</w:t>
      </w:r>
    </w:p>
    <w:p>
      <w:r>
        <w:t>= 8</w:t>
      </w:r>
    </w:p>
    <w:p>
      <w:r>
        <w:t>5</w:t>
      </w:r>
    </w:p>
    <w:p>
      <w:r>
        <w:t>B</w:t>
      </w:r>
    </w:p>
    <w:p>
      <w:r>
        <w:t>72</w:t>
      </w:r>
    </w:p>
    <w:p>
      <w:r>
        <w:t>722 3 8</w:t>
      </w:r>
    </w:p>
    <w:p>
      <w:r>
        <w:t>) -72 )99'1 B 72 3 2 7</w:t>
      </w:r>
    </w:p>
    <w:p>
      <w:r>
        <w:t>2.1 2 &gt; # &gt; &gt;</w:t>
      </w:r>
    </w:p>
    <w:p>
      <w:r>
        <w:t>? @ &gt;&gt;</w:t>
      </w:r>
    </w:p>
    <w:p>
      <w:r>
        <w:t>7</w:t>
      </w:r>
    </w:p>
    <w:p>
      <w:r>
        <w:t>5</w:t>
      </w:r>
    </w:p>
    <w:p>
      <w:r>
        <w:t>5!7 &gt; &gt;</w:t>
      </w:r>
    </w:p>
    <w:p>
      <w:r>
        <w:t>&gt; &gt;, (, "! B</w:t>
      </w:r>
    </w:p>
    <w:p>
      <w:r>
        <w:t>-251 52</w:t>
      </w:r>
    </w:p>
    <w:p>
      <w:r>
        <w:t>- ! 2 5</w:t>
      </w:r>
    </w:p>
    <w:p>
      <w:r>
        <w:t>5 . -3A</w:t>
      </w:r>
    </w:p>
    <w:p>
      <w:r>
        <w:t>"</w:t>
      </w:r>
    </w:p>
    <w:p>
      <w:r>
        <w:t>5 2</w:t>
      </w:r>
    </w:p>
    <w:p>
      <w:r>
        <w:t>2</w:t>
      </w:r>
    </w:p>
    <w:p>
      <w:r>
        <w:t>1</w:t>
      </w:r>
    </w:p>
    <w:p>
      <w:r>
        <w:t>-2 27! /!!"222</w:t>
      </w:r>
    </w:p>
    <w:p>
      <w:r>
        <w:t>5 2</w:t>
      </w:r>
    </w:p>
    <w:p>
      <w:r>
        <w:t>2 B</w:t>
      </w:r>
    </w:p>
    <w:p>
      <w:r>
        <w:t>2 !H 5 2</w:t>
      </w:r>
    </w:p>
    <w:p>
      <w:r>
        <w:t>#2,</w:t>
      </w:r>
    </w:p>
    <w:p>
      <w:r>
        <w:t>2 !H</w:t>
      </w:r>
    </w:p>
    <w:p>
      <w:r>
        <w:t>!</w:t>
      </w:r>
    </w:p>
    <w:p>
      <w:r>
        <w:t>4 22 !.</w:t>
      </w:r>
    </w:p>
    <w:p>
      <w:r>
        <w:t>A , )$</w:t>
      </w:r>
    </w:p>
    <w:p>
      <w:r>
        <w:t>A</w:t>
      </w:r>
    </w:p>
    <w:p>
      <w:r>
        <w:t>5!7 &gt; # &gt; &gt;</w:t>
      </w:r>
    </w:p>
    <w:p>
      <w:r>
        <w:t>? @ &gt;&gt; .</w:t>
      </w:r>
    </w:p>
    <w:p>
      <w:r>
        <w:t>B "!</w:t>
      </w:r>
    </w:p>
    <w:p>
      <w:r>
        <w:t>4 22 !.</w:t>
      </w:r>
    </w:p>
    <w:p>
      <w:r>
        <w:t>4 !. 21 2 2#2</w:t>
      </w:r>
    </w:p>
    <w:p>
      <w:r>
        <w:t>5!21 8</w:t>
      </w:r>
    </w:p>
    <w:p>
      <w:r>
        <w:t>( "!72 $**+1</w:t>
      </w:r>
    </w:p>
    <w:p>
      <w:r>
        <w:t>= !</w:t>
      </w:r>
    </w:p>
    <w:p>
      <w:r>
        <w:t>"</w:t>
      </w:r>
    </w:p>
    <w:p>
      <w:r>
        <w:t>J -.!</w:t>
      </w:r>
    </w:p>
    <w:p>
      <w:r>
        <w:t>5!</w:t>
      </w:r>
    </w:p>
    <w:p>
      <w:r>
        <w:t>27,</w:t>
      </w:r>
    </w:p>
    <w:p>
      <w:r>
        <w:t>WWW</w:t>
      </w:r>
    </w:p>
    <w:p>
      <w:r>
        <w:t># &amp;%&amp;#</w:t>
      </w:r>
    </w:p>
    <w:p>
      <w:r>
        <w:t>%'()%$**+ ": . " . " . .</w:t>
      </w:r>
    </w:p>
    <w:p>
      <w:r>
        <w:t>$ =56&gt;6 ? 366 6 @% )(* .;A ), 72</w:t>
      </w:r>
    </w:p>
    <w:p>
      <w:r>
        <w:t>&gt;&gt; # &gt; &gt;</w:t>
      </w:r>
    </w:p>
    <w:p>
      <w:r>
        <w:t>? @ &gt;&gt; 1 ! 2</w:t>
      </w:r>
    </w:p>
    <w:p>
      <w:r>
        <w:t>72</w:t>
      </w:r>
    </w:p>
    <w:p>
      <w:r>
        <w:t>722</w:t>
      </w:r>
    </w:p>
    <w:p>
      <w:r>
        <w:t>:2 :;;;;;;;;;; B 7</w:t>
      </w:r>
    </w:p>
    <w:p>
      <w:r>
        <w:t>5</w:t>
      </w:r>
    </w:p>
    <w:p>
      <w:r>
        <w:t>5!7 &gt; &gt;</w:t>
      </w:r>
    </w:p>
    <w:p>
      <w:r>
        <w:t>&gt; &gt;1 &gt; +1 "J1 N#&amp;)0+ 2Q21</w:t>
      </w:r>
    </w:p>
    <w:p>
      <w:r>
        <w:t>D</w:t>
      </w:r>
    </w:p>
    <w:p>
      <w:r>
        <w:t>999+'((1 !7 JQ2RJ"32 (1 (**+ 1</w:t>
      </w:r>
    </w:p>
    <w:p>
      <w:r>
        <w:t>2 452,</w:t>
      </w:r>
    </w:p>
    <w:p>
      <w:r>
        <w:t>!2</w:t>
      </w:r>
    </w:p>
    <w:p>
      <w:r>
        <w:t>5 H 5.!,</w:t>
      </w:r>
    </w:p>
    <w:p>
      <w:r>
        <w:t>!2 2 I E 223 4 3 !22</w:t>
      </w:r>
    </w:p>
    <w:p>
      <w:r>
        <w:t>!2 / 2</w:t>
      </w:r>
    </w:p>
    <w:p>
      <w:r>
        <w:t>2</w:t>
      </w:r>
    </w:p>
    <w:p>
      <w:r>
        <w:t>5</w:t>
      </w:r>
    </w:p>
    <w:p>
      <w:r>
        <w:t>!22 3!L /E 45 5 3 2" 2 2 572</w:t>
      </w:r>
    </w:p>
    <w:p>
      <w:r>
        <w:t>!22L E 5</w:t>
      </w:r>
    </w:p>
    <w:p>
      <w:r>
        <w:t>2.</w:t>
      </w:r>
    </w:p>
    <w:p>
      <w:r>
        <w:t>5! , &gt;2</w:t>
      </w:r>
    </w:p>
    <w:p>
      <w:r>
        <w:t>!2</w:t>
      </w:r>
    </w:p>
    <w:p>
      <w:r>
        <w:t>2 5</w:t>
      </w:r>
    </w:p>
    <w:p>
      <w:r>
        <w:t>2 !! !!!</w:t>
      </w:r>
    </w:p>
    <w:p>
      <w:r>
        <w:t>E /E</w:t>
      </w:r>
    </w:p>
    <w:p>
      <w:r>
        <w:t>E 2#1</w:t>
      </w:r>
    </w:p>
    <w:p>
      <w:r>
        <w:t>2/ "!!</w:t>
      </w:r>
    </w:p>
    <w:p>
      <w:r>
        <w:t>5 5</w:t>
      </w:r>
    </w:p>
    <w:p>
      <w:r>
        <w:t>28</w:t>
      </w:r>
    </w:p>
    <w:p>
      <w:r>
        <w:t>3A2 7 ! 27/,</w:t>
      </w:r>
    </w:p>
    <w:p>
      <w:r>
        <w:t>!2</w:t>
      </w:r>
    </w:p>
    <w:p>
      <w:r>
        <w:t>2</w:t>
      </w:r>
    </w:p>
    <w:p>
      <w:r>
        <w:t>&lt;</w:t>
      </w:r>
    </w:p>
    <w:p>
      <w:r>
        <w:t>571 32</w:t>
      </w:r>
    </w:p>
    <w:p>
      <w:r>
        <w:t>-2 1 22 3</w:t>
      </w:r>
    </w:p>
    <w:p>
      <w:r>
        <w:t>!22 3!</w:t>
      </w:r>
    </w:p>
    <w:p>
      <w:r>
        <w:t>A755</w:t>
      </w:r>
    </w:p>
    <w:p>
      <w:r>
        <w:t>3</w:t>
      </w:r>
    </w:p>
    <w:p>
      <w:r>
        <w:t>! ! 45!2!</w:t>
      </w:r>
    </w:p>
    <w:p>
      <w:r>
        <w:t>F , )0$1 )*(</w:t>
      </w:r>
    </w:p>
    <w:p>
      <w:r>
        <w:t>)*&amp; E,</w:t>
      </w:r>
    </w:p>
    <w:p>
      <w:r>
        <w:t>.""28I ?X Y</w:t>
      </w:r>
    </w:p>
    <w:p>
      <w:r>
        <w:t>!2 I :&lt; :</w:t>
      </w:r>
    </w:p>
    <w:p>
      <w:r>
        <w:t>52 "</w:t>
      </w:r>
    </w:p>
    <w:p>
      <w:r>
        <w:t>5! H</w:t>
      </w:r>
    </w:p>
    <w:p>
      <w:r>
        <w:t>2"2! 4 5 2 22 3=B =""2 "!!</w:t>
      </w:r>
    </w:p>
    <w:p>
      <w:r>
        <w:t>2 5</w:t>
      </w:r>
    </w:p>
    <w:p>
      <w:r>
        <w:t>.""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