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ATAS/4/2015 vom 6. Januar 2015</w:t>
      </w:r>
    </w:p>
    <w:p>
      <w:r>
        <w:t>GE Cour de justice, 2015-01-06, FR</w:t>
      </w:r>
    </w:p>
    <w:p>
      <w:r>
        <w:rPr>
          <w:b/>
        </w:rPr>
        <w:t xml:space="preserve">Quelle: </w:t>
      </w:r>
      <w:r>
        <w:t>https://mcp.opencaselaw.ch/entscheid/ge_gerichte_ATAS_4_2015</w:t>
      </w:r>
    </w:p>
    <w:p>
      <w:r>
        <w:t>FR: GE_GERICHTE ATAS/4/2015 du 6 janvier 2015</w:t>
      </w:r>
    </w:p>
    <w:p>
      <w:r>
        <w:t>IT: GE_GERICHTE ATAS/4/2015 del 6 gennaio 2015</w:t>
      </w:r>
    </w:p>
    <w:p>
      <w:pPr>
        <w:pStyle w:val="Heading2"/>
      </w:pPr>
      <w:r>
        <w:t>Volltext</w:t>
      </w:r>
    </w:p>
    <w:p>
      <w:r>
        <w:t>Siégeant : Raphaël MARTIN, Président ; Maria COSTAL et Christian PRALONG, Juges assesseurs</w:t>
      </w:r>
    </w:p>
    <w:p>
      <w:r>
        <w:t>REPUBLIQUE ET</w:t>
      </w:r>
    </w:p>
    <w:p>
      <w:r>
        <w:t>CANTON DE GENEVE POUVOIR JUDICIAIRE</w:t>
      </w:r>
    </w:p>
    <w:p>
      <w:r>
        <w:t>A/2816/2014 ATAS/4/2015 COUR DE JUSTICE Chambre des assurances sociales Arrêt du 6 janvier 2015 2ème Chambre</w:t>
      </w:r>
    </w:p>
    <w:p>
      <w:r>
        <w:t>En la cause Madame A______, domiciliée c/o Mme A______, avenue à GENÈVE, comparant avec élection de domicile en l'étude de Maître Manuel MOURO</w:t>
      </w:r>
    </w:p>
    <w:p>
      <w:r>
        <w:t>recourante</w:t>
      </w:r>
    </w:p>
    <w:p>
      <w:r>
        <w:t>contre OFFICE DE L'ASSURANCE-INVALIDITÉ DU CANTON DE GENÈVE, sis Service juridique, rue des Gares 12, GENÈVE</w:t>
      </w:r>
    </w:p>
    <w:p>
      <w:r>
        <w:t>intimé</w:t>
      </w:r>
    </w:p>
    <w:p>
      <w:r>
        <w:t>A/2816/2014 - 2/3 -</w:t>
      </w:r>
    </w:p>
    <w:p>
      <w:r>
        <w:t>A/2816/2014 - 3/3 - Vu la décision rendue le 18 août 2014 par l'office de l'assurance-invalidité du canton de Genève, refusant des prestations de l’assurance-invalidité à Mme A______ ; Vu le recours de Mme A______ (ci-après : la recourante), représentée par Me Manuel MOURO, du 17 septembre 2014, à la chambre des assurances sociales de la Cour de justice contre cette décision ; Vu, sur demandes successives de la recourante, les délais accordés à cette dernière pour compléter son recours, au 17 octobre 2014, 21 novembre 2014 et 23 décembre 2014 ; Vu le courrier du 18 décembre 2014, par lequel la recourante, par l'intermédiaire de son avocat, a déclaré retirer son recours ; Qu'il convient d'en prendre acte et de rayer la cause du rôle ; Qu'il se justifie en l'espèce de renoncer à mettre des frais de justice à la charge de la recourante.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 NIERMARECHAL</w:t>
      </w:r>
    </w:p>
    <w:p>
      <w:r>
        <w:t>Le Président</w:t>
      </w:r>
    </w:p>
    <w:p>
      <w:r>
        <w:t>Raphaël MARTIN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