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https://mcp.opencaselaw.ch/entscheid/ge_gerichte_ATAS_4_2007</w:t>
      </w:r>
    </w:p>
    <w:p>
      <w:r>
        <w:t>FR: GE_GERICHTE ATAS/4/2007 du 10 janvier 2007</w:t>
      </w:r>
    </w:p>
    <w:p>
      <w:r>
        <w:t>IT: GE_GERICHTE ATAS/4/2007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"#$$"$%%&amp; "'"$%%( )) )* * ) * +, $ ! - ./ $%%(</w:t>
      </w:r>
    </w:p>
    <w:p>
      <w:r>
        <w:t>!"""# $%&amp;'() !*+,) #,"!!""-#,.,+</w:t>
      </w:r>
    </w:p>
    <w:p>
      <w:r>
        <w:t>/0</w:t>
      </w:r>
    </w:p>
    <w:p>
      <w:r>
        <w:t>+!+,</w:t>
      </w:r>
    </w:p>
    <w:p>
      <w:r>
        <w:t>!,+ 1 $%&amp;2</w:t>
      </w:r>
    </w:p>
    <w:p>
      <w:r>
        <w:t>!*+,)#,"! !""-#,.,+ 1 34+"5"!</w:t>
      </w:r>
    </w:p>
    <w:p>
      <w:r>
        <w:t>","#</w:t>
      </w:r>
    </w:p>
    <w:p>
      <w:r>
        <w:t>6$%%6%&amp;&amp;2 7%6$87 0 $9 :"7*+( +; ,+)"# ! +* ,+*+" * *" $ +;9 %9 !,+*+" !)!,+,,+)"#,##,4"?0- &gt;&gt;"","!@+*+,A"!,"&gt;"*+#)!B, )+,-"",#!++*!,@C&amp;D"+ (,+!""(=!+ " +, E%&amp; =!+ *#+"! 9 ,, + A" #,# ! ) !*A" 9 ( #4, %&amp;&amp;% F111 -,4,",#@7" *"&gt;"!#) F,</w:t>
      </w:r>
    </w:p>
    <w:p>
      <w:r>
        <w:t>1 9 89 + ,+)"# *!+ ! *!B+ =0- 8&amp; !G, %&amp;&amp;$ , @ *+,"+0#,#++?,,+)"*!+"9 F 111 )+#"",#=!+"(+=0-8$=",%&amp;&amp;%9 H9 + - * ! -+ *+, A" "")"9 + !#0, F111 +&gt;#)++"",#=!+"(+7 @,,"!# A+#!*#+,"!!"*,4+%&amp;&amp;% ,+*","*",#,+)"0"*++",9 '9 !"!)4+%&amp;&amp;8 +""+"4+-I! -*",!A7",#+?, "+"A#!,+#&gt;+ !,"&gt;0-*!B+)",)"!#!4"A,"!-"&gt;!+,* +!",)+-++!++"")"9 29 +"4+-I!*+!##@-","!*+," ""0-@-","! J,#!" !,#+,"!+!,+*+",#+"+,9*, *+=A,%%)+"%&amp;&amp;H ,,=+"","!#+#"++)4 *!+#&gt;,!*#,+,"!,+" ")",,+@"JA"+ #I#, "",+"4,!+!"9 E9 +$&amp;=)"+%&amp;&amp;2 +A",*",! 2E-%$%&gt;+9*",#+?,@'D(%'="%&amp;&amp;8 !,!,#A",""*,,"! @ -!,+ #&gt;+ ) ", #*9 &gt;! ! ,"! + -+,"88$"#H!!4"A,"!:"7*+(; 0!*!B+ !)"!#*"0-""*!#+"A,#"++ +!",-#+ ",*-+7"*+,A"!,") @ -+ "")"9 +#&gt;(+ J !","! A##+ - F 111 0"*+#)!",0+!",*A+"")"!",?,+ J+# *+ #+", 8&amp; =!+ 0" "), -J,","! !,+, , 0 *++ -+ !", "&gt;!++@,*,*+#+",*+!!+,,</w:t>
      </w:r>
    </w:p>
    <w:p>
      <w:r>
        <w:t>6$%%6%&amp;&amp;2 786$87 ,,*!"4"",#,#"91!!,+,,+)"#,#*+!!A#=0-8&amp;)+" %&amp;&amp;% !A# B,#,#!#,*"!**!+,9+ B+!, +*" 0"!,",!)&gt;&gt;,"!,0",+.#!"*",#,!, ,+)" ,+)*!,#+"+,@&gt;"+**!+,!,+,9-++ -",+)", ( !+ * 0" @ + !A !, +#+#*+,"!9 C9 +#*! $&amp; &gt;#)+"+%&amp;&amp;2 #&gt;+ !, +=,+!+ )",#*9 +()+,(+,##+"+,#A(+,#)0 +A", 0"=,"&gt;"!*",-#!,9</w:t>
      </w:r>
    </w:p>
    <w:p>
      <w:r>
        <w:t>J*!0!"",+,+ !"+ "&gt;!+#+ !+!",@4##&gt;""+-!)+,+"")"!+-,+,"0-" ) 7" , $2 !G, %&amp;&amp;$ *+# !"+ +*+#,,-++9J*"+!","!A##+"#,#+"9</w:t>
      </w:r>
    </w:p>
    <w:p>
      <w:r>
        <w:t>+)!" *!+ +* *+!(7)+4 -","! +"+ ), +-I!9 *+#" #A, 0 -+ )", #,# ! ) !*A" !+, 0 !, !","! A##+ 7" 0" -**"0",!,"",+ ,0"!,"", -**"0+*!,#+"+,@&gt;"! =0-@+#"","!!,+,-+ %&amp;&amp;89 !,, * -!*#+,"! I"++A" 4" *+ + " ,!, "*",# ,+)" 0 7" +", A##+# =0-@ =!+ , !,,+,"&gt;",#"*+!",@*+!*!9?!,,7,7+#",# !A#A#9 #)+"+ %&amp;&amp;2 +"4 !+!# !*+,"! ,"+ , ")",# #&gt;+ @ *+!"+ -"" -" *!" -+7"*+,A"!,+,- 9,,*"(#,# *+!",,%%&gt;#)+"+%&amp;&amp;29 $&amp;9 !+ !*+,"! *+! ,"+ J7" !, *+!## @ #IA )9 #,# !,,# 0 *+!4#,"0 *+""* #,", -"&gt;!+,"!!#!+,@+!+,*+-*!B+,-++ -IB*!,I(!K!","!A##+- )"+",**"4,! - F 111 9 + ""0# 0 &gt;!", *+""*, + -**","! !","! A##+ ,, +"(+ 4"""+,++,"H$,"),91+0!" +"4!+!# -!)+,+ 0?, , *+#) ","! "+ ,+"L ,"I+"9 $$9 M-"%"%&amp;&amp;2 !"+#,#,0",# ,#!" !"+ @ ,",+ +"A, , +!+, , ",+) @ 00 +*+"9 + !#0, *+ !" +,# + #+,"!+!,+*+"",#A+",#"7!N</w:t>
      </w:r>
    </w:p>
    <w:p>
      <w:r>
        <w:t>6$%%6%&amp;&amp;2 7H6$87 192222222222 34N"-++O1 9</w:t>
      </w:r>
    </w:p>
    <w:p>
      <w:r>
        <w:t>!&gt;"+*+!#0,0+!+,#,#+#+4-!,+,*+, A"!,"&gt;*+- $+=)"+%&amp;&amp;&amp;9!,+,!,"&gt;*#%&amp;&amp;H@ 1P 9,J,0- F+I,# 9, !)*!" -+#,",!!- F"*!"!+!,"", + 4 !","! A##+ - 9 1" -, F 0" !,"# )+, "",# =!+"(+ -, *+ 0- +*+" !"#,# , *+ !#0,!,+, +!",,!4"A,"!- 0"-J",",*9</w:t>
      </w:r>
    </w:p>
    <w:p>
      <w:r>
        <w:t>-"+!,+#),-,+,"!"-!G,%&amp;&amp;$ +!+,@!"J+*+" *+,""+!+0-@!AA,*+9 "#,##"+-&gt;&gt;""+ ,,@0-@-+!,")*+,A"9 -!"!,+," = &gt;""+*"+&gt;!+"+#"J0"#,","A#*+-+#Q=-*+!"!*" +"49 ,,!"! =+,,"+,)"",@-*!B# 0"*!)", *!+0,"!9*J*"+0=+!"*IB"0,+!+, %' -,")",# =-")4!*)"A9</w:t>
      </w:r>
    </w:p>
    <w:p>
      <w:r>
        <w:t>, 2222222222 34 -"="),#!"""*+#,9</w:t>
      </w:r>
    </w:p>
    <w:p>
      <w:r>
        <w:t>5 2222222222 34 +R!"*!B#,",++"*,",!0"+, *7&gt;#9*@,",++",!=!+?*"+&gt;!"*+=!+9!&gt;"+ 0*!+-,+,"$2!G,%&amp;&amp;$ =-)"!)!0#+!+,""0!"+ 9 -#,", *+,"0 ,!, #4, = !," +)!"+ *!B#)9*!+&gt;&gt;"","!!#""!9</w:t>
      </w:r>
    </w:p>
    <w:p>
      <w:r>
        <w:t>-,J,9-"@J!,+!"+*+",+,"!"$2!G,%&amp;&amp;$ +#"","! !,+, ,+)" " &gt;, +"&gt;"+ ",,"! J *!B# ,"(+-+9</w:t>
      </w:r>
    </w:p>
    <w:p>
      <w:r>
        <w:t>0" !+ -,+," $2 !G, %&amp;&amp;$ = +** 0-" #,", 5 !+, !"+ , +!+, #,", *+#,9 "7" - J*"0# 0 +!+, ", ?,+ ""# , 0- #,", ++?, " " - # " J*"0+0#,",",,"!9-"!+J*"0#@+!+,0-!,"+",@ +)!"+"",#=!+"(+,0-)",,+,=!+*!+!,,+" !I",", !+ + "")" , 0 ( !+ *+" +", @ I+A9-)"*+!"!","!A##+ !)!&gt;",*I!,!!*" 0=-"+"@+!+,9</w:t>
      </w:r>
    </w:p>
    <w:p>
      <w:r>
        <w:t>0" !+ -,+," ,"!# = " ,!, @ &gt;", -!+ ) #+,"! 9 9 *+#" ,!,&gt;!" 0 =!+ +57)! +!+,-#,",*++?,"9-,*+(!"",0-@!)#,# !+,"&gt;",#"9+***+,""+,+(4"0!)!+" !","!A##+ -,!"7?0""&gt;",*I!,!!*"9</w:t>
      </w:r>
    </w:p>
    <w:p>
      <w:r>
        <w:t>-, &gt;&gt;, @ -*!B# !,,+ = *+!+ * *!,#, !","!-+@91!!AJ*#+" =!,,0* -*!B# !I",, *+ !,+, "")" *!+ 0" , *+, A" "90=!"!,A!,",,0,!, +*+",+)"4J9</w:t>
      </w:r>
    </w:p>
    <w:p>
      <w:r>
        <w:t>!)"*)!"+)&gt;!+"+0-!!,9!,,"+5! ,,,"!+"A,+0"&gt;"A++)+!!, -,4""A,+</w:t>
      </w:r>
    </w:p>
    <w:p>
      <w:r>
        <w:t>6$%%6%&amp;&amp;2 7'6$87 "="*&gt;+R",=-#+"*9*)!"+"A#!,) -""+,+,",++"9</w:t>
      </w:r>
    </w:p>
    <w:p>
      <w:r>
        <w:t>+!+,#,",#=@*!B#-,+*+"!+0=-"+*+"7"9-"* !,,+0-*+",&gt;&gt;",&gt;+R"*!+,+)"0-&gt;&gt;,",I5! -,+,",!+,)!(A9!+0-!*+",*00 I! ,I"0 ! +" *+#,", , = " J*"0" " *+ ,+( 4" &gt;+R"9 G )"+ @ $&amp; ! $' +*+" @ ,",++" " , #A, ",+) @ -","A,"!B",!+0=-"+#""#!,+,)*+#)"-!"" J9</w:t>
      </w:r>
    </w:p>
    <w:p>
      <w:r>
        <w:t>-,4"!"0"""A#!,*+!",9-J*"0)!"++*+",",++") &gt;&gt;, $+ =)"+ %&amp;&amp;&amp;9 *+##, *+!*+"#,"+ )", ""# *+! , =-" !,,#*!B#*+#+",*!++*+!*!++*+"+!,+,,+)") ?"+9</w:t>
      </w:r>
    </w:p>
    <w:p>
      <w:r>
        <w:t>!&gt;"+ 0 $2 !G, %&amp;&amp;$ -,+*+" -#,",* &gt;+#9 ,, #*!0 @ ! &gt;+"!+"(+"=",,*+"(+-!G,9</w:t>
      </w:r>
    </w:p>
    <w:p>
      <w:r>
        <w:t>!,,)!"+-,+,"$2!G,%&amp;&amp;$+=-#,")=0-%E!G,9</w:t>
      </w:r>
    </w:p>
    <w:p>
      <w:r>
        <w:t>*+",**!"4+*!B#*+",,+!""#,#!", ),!*+(&gt;+,+-,+*+"9</w:t>
      </w:r>
    </w:p>
    <w:p>
      <w:r>
        <w:t>!*++""4+*A =-)"*+!*!+-J*"0+9</w:t>
      </w:r>
    </w:p>
    <w:p>
      <w:r>
        <w:t>",,,+,"=-"*)"",9 -* *+,""(+,+*+"9</w:t>
      </w:r>
    </w:p>
    <w:p>
      <w:r>
        <w:t>!++#*!+@0,"!)!"+*!+0!,"&gt;=-#,"++?,"@,, #*!0 =+#*!0=-"*+!"@J+*+"+"!,+)" )+!S%&amp;&amp;&amp; =!)"*J,,0=-"+*+",+)"9-"#,#@ !)*+", =!)"*,9!#",+",,, + 9</w:t>
      </w:r>
    </w:p>
    <w:p>
      <w:r>
        <w:t>!)"*,+(4"@*+,"+0*+,#",+,=!+*!+ !+ + "")" = -""0 !+0 = +!,+ -*!B# *+ !#0,*"+#",*!A9</w:t>
      </w:r>
    </w:p>
    <w:p>
      <w:r>
        <w:t>!,+E(*+A+*I#+,"!J+-I!9-J*"0 0!!",-,0=-J*"0"J*!B#, +#"","! !,+,,+)",,",*&gt;")+,"",#=!+"(+*!+ "=0-@!++E8&amp;=!+*+#)*+!","!A##+9 +)I "*!B#!I",?,++#*!++)-",#+"+ "!", !+!++"")"!,*+"!,@I+A9</w:t>
      </w:r>
    </w:p>
    <w:p>
      <w:r>
        <w:t>0,"!)!"+"-!*+"!+!,+,+,"%&amp;&amp;$ " 4 0 !" + !K - * *!# 0,"! = +** -"+ 0- )", * +#*!+ 0,"!"+ 0 ! )"! +*" 4 !+,,0=-"*+!",9</w:t>
      </w:r>
    </w:p>
    <w:p>
      <w:r>
        <w:t>-"*!*+"0!"+)",-J*"0+9</w:t>
      </w:r>
    </w:p>
    <w:p>
      <w:r>
        <w:t>6) -!4+) 0 + &gt;!+"+ 0,"! *+!" =!+ ! ","A "+,,+!"#+",+"&gt;&gt;#+, -*+,-*!B+ !", -,+</w:t>
      </w:r>
    </w:p>
    <w:p>
      <w:r>
        <w:t>6$%%6%&amp;&amp;2 726$87 *+, "A,+ , , +!+, &gt;" ,"+ 0" +*" 0,"!"+ *+!*+,",9</w:t>
      </w:r>
    </w:p>
    <w:p>
      <w:r>
        <w:t>-,4"!" 0""**!+,#"","!++,!,)+!&gt;!+"+ *!+ )+! =-"*!#0,"!@+!+,,+*!+,#+#*!!!&gt;", ,!=!+&gt;!+"+#"9-,*!"0""*!+,#,"!%&amp;6$%6$ !+"+#"+,"&gt;@-+*+,A"#A,"A#*+ +!+,9</w:t>
      </w:r>
    </w:p>
    <w:p>
      <w:r>
        <w:t>&gt;!+"+)",#=@#,#*+!",*+!#+J+-I! J7")", !*+#"A,++&gt;!+"+,"A,+++,-",",#+!+, +7"!,,",-)!"+"A#T9</w:t>
      </w:r>
    </w:p>
    <w:p>
      <w:r>
        <w:t>$%9 M -" -" *+," !, !) 0 -*!B+ "+", +,+!)+*"A)%&amp;&amp;$ ,0+"4-++",#" +!+, #"#*++,#"9 $89 + ",++!A#+*#+"!-"*",#,+)"*,", ,+,+$+=)"+%&amp;&amp;&amp;,=!++#*! *+*"$%"%&amp;&amp;2 0+!+,)",#,#"*",#,+)"(&gt;#)+"+%&amp;&amp;$U*+!44, +"!A+!,=0-@!!I,V ,*"8$!G, %&amp;&amp;$=0-@=!++"!-UB+!!!+JI+!"0+4J +,+*+",B+!#*+"&gt;+#,"!V9 $H9 +*"$%"%&amp;&amp;2+!+,!&gt;&gt;+,*+!)+0-#,",) 8&amp;=",%&amp;&amp;$%%!G,%&amp;&amp;$ !+,0-#,",@-#,+A+!+*+## ,+," !, *!++", ,,,+ !"+A ! "4 !, ",-","!9 $'9 +*"$E" #&gt;+#,#")",#@#,4"+,) +!+,%&amp;&amp;$!",*+*+!,"!,4) !",*+,#!"9 $29 +!++"+ +""0#0-+"!-"!,"! !7! +I") -,+*+" )", "*+ !+, 0 ,4 ) %&amp;&amp;$ *!)", ?,+ *+!",9 !"0# !!+!#-,#!" !",!*,4-,+*+"91-A",)@ -#,+A+ #&gt;+ +)# 0-I!+ *+!(7)+4 +"4 )", # @ +!+, !, ,", *+!)+ ) , " )",0",,#1" @0!"+!+,")",+#*!*+#A,")9</w:t>
      </w:r>
    </w:p>
    <w:p>
      <w:r>
        <w:t>!,, *+ "+ *#+"! ) #A#9 + +!*, !,,# &gt;&gt;, 0 + "*!", @ ,, #*!0 - ! )$&amp;=!+,0-*+"!A#!8&amp;=",%%!G," 8&amp;=",$&amp;!G, 0"!++*!J)-,+*+" 0"&gt;+# *,$&amp;=!+!)+49 +#&gt;(+#A,@#+,"!-#*!J + J +-I! ! 0 &gt; #,", +,!+#</w:t>
      </w:r>
    </w:p>
    <w:p>
      <w:r>
        <w:t>6$%%6%&amp;&amp;2 7E6$87 ,+)"="!=",%&amp;&amp;$ !",,%E=",%&amp;&amp;$!#&gt;+ U*,+!&gt;+#A"*,J"=,*+( *"+*+" !,")",#=0-8$!G,V9 !&gt;"+0-,+*+"&gt;+#)+" %C=",%&amp;&amp;$!"+=0-"$8!G,%&amp;&amp;$,"9 $E9 #+",+!,#,#,+"@+$H="%&amp;&amp;29 $C9 + *" 8$ =", %&amp;&amp;2 + !,,# ,! #A# !, #+",+*+#",#9" *+*"E!G,%&amp;&amp;2 !,,#)!"+"A# $8!G,%&amp;&amp;$*"(*+!",*+#&gt;+ !",&gt;"*B9 $ + !&gt;&gt;+, *+!)+ 0 !*,4"",#,",++"-#,",",++!*%C=",*!++*++$8 !G, ,*+!",+"4*"(B+,")9 %$9 M-"-0?, %2*,4+%&amp;&amp;2 !"+A-"4 + #+# * *++ &gt;+R" !+, 0 -" #,# +*!+,#9 +"+ 9 #+#?,+!*,4,",++"*" 8'91-A",-%&amp;&amp;$ "&gt;&gt;"+#0-,+*+")",&gt;+#*"&gt;" =",,=0-$8!G,J"),94",*!++!*, -,+*+"0-")",,"7?9 "" !"=",,+"%E! %C =", , *+"(+ +,, &gt;"A+ @ !) @ , $8 !G,9 !&gt;"+# 0-" -B )", * !), " +, *#+"! ,"!#0"&gt;"A++",*+")+0+"+,(!+ -J*+"! J, +)# 4"+ !" ,#!"9 + " +!+, 0 *+"+ )+, , ,# $2 !G, !", *!,#+"+, @ +#!)+,+ -,+*+"91-A",&gt;"*B,#$8!G,%&amp;&amp;$ "!&gt;"+#0 I(0B+,"&gt;)",#,#"#*++,$H!G,%&amp;&amp;$ !","!#,4",9+!#0,"#,","*!"40 &gt;"I*B,"!#",#,##,4"@&gt;"!"=",9)!", *!+*+)!A +")",+!,+#9$8!G, , +#!)+,+ -,+*+"9 M,,!"!")",#,4"4&gt;R! +",#!*,0"+)",@+ ,0"+)"4 @-#,4",&gt;"I*B9 %%9 M -" -" + ", -","! !"+A9 #&gt;+ ""0# 0-" +!+,", #A, !, +", +" *+ !*,4 =!+ 0 + )", +!", )$2 E=!+%&amp;&amp;$ 0$&amp;=!+)",#,##",@,$8 !G,%&amp;&amp;$ ,0-+"!!)2 E=!+"#,",""0#0</w:t>
      </w:r>
    </w:p>
    <w:p>
      <w:r>
        <w:t>6$%%6%&amp;&amp;2 7C6$87 +,+"+",!,+)"%%!,!4+%&amp;&amp;$@$CI+ "+#,, G*!+!","+9",-0?,#,#*+#)*!+%H!,!4+%&amp;&amp;29 %89 +*"$C!,!4+%&amp;&amp;2 ,"++""0#+"4 0-"+!+,","!,,4,*"(*+!",0",#,",*+#, *,"$8!G,%&amp;&amp;$9-!",+*# ,7" 0"!&gt;&gt;+ ,+!4 #!"+ "*!+,, *!)", " !&gt;"++ " "&gt;"++ ! 4 *, *#+"! 0,"!9 ""0# 0- !#0 " #,", +!#@-","!!"+A 0-"*!)",?,+#, +"@*"+9 %H9 + !+! %&amp; !,!4+ %&amp;&amp;2 +"4 # -" -0?, *+#) #++0?,! ,&gt;"J##"J*+,"*!+#+",+*+( 0?,%H!)4+%&amp;&amp;29 %'9 #+",+%H!)4+%&amp;&amp;2 +,0!, !","!A##+- 0"-**"0,*+#,","A *"0+I, ,,!*A"-+*+ F,*!,#+"+@!"! !,+,,+)"91!,"!,&gt;!#+-+,"88$"#H9,J, 0 ! !","! A##+ "&gt;!+,"! !+ + +!", "4+ *A &gt;&gt;", , + , !" "*"",, 0- , "&gt;!+,"!!+"#,#!#9*, *+""*4!&gt;!",-+,9 88$9H!,0-*!B+"&gt;!+!*!B##0")!0 =, +!",9 &gt;!+ !+ &gt;&gt;", " +"A, !"), ?,+ &gt;&gt;", , ," , !*+#I"4 *!+ I9 -!++ +.,+"*A&gt;+R" !"-&gt;, 0-*!B+ )",*+,",9 + "+ "&gt;!+,"!!#*+-++!+ -,+,"!"-!G,%&amp;&amp;$!,"+ "!*(, ,*+,"&gt;9 ,(!+"*!"40+",!*+"J*","!!# , -*!B+ +", G - ++ !,,, *+ J* -#*!J + ! " )", -!"! &gt;"+ *#9 #&gt;, -"&gt;!+,"! !#0 A+) *"0 !) &gt;&gt;,"! !, !&gt;&gt;+ + -, * #,# *+" I+A *+ -++ !, -*!B+ +#*! ! 9 +*+ *+ !#0, !"! *",!#,"!*+"*!+*#+"!$+="%&amp;&amp;%@&gt;" !" " %&amp;&amp;H ) ", #*9 -J #A, *+( +"4*!+,+0*+,#!"+!,*+9 %29 #+",+?=!+ #&gt;++()00?,!,*+" -#,4"+0-)",+*,#!)!"+-"&gt;!+,"!9 +())"&gt;!" + 0" !,, *+"+ ,* )!"+ +R ,!, "&gt;!+,"! 0" (A )!"+ #,# 4, !, -,+," *" 0" &gt;", ),-#)" (A*)!"+#,#+!*++ J*","! -++9 +** 0- !*" !","! A##+</w:t>
      </w:r>
    </w:p>
    <w:p>
      <w:r>
        <w:t>6$%%6%&amp;&amp;2 7 ",*+),!,!A *+!#+-#)",)"&gt;!"0"*!+!#0-!A+ +#*+!#+9 !,+=,,@-!,+!"#*9 %E9 #+",+ !, #,# ,+" J *+," 0" !, #,# "&gt;!+# *+ *" H #4+%&amp;&amp;20#,",A+#@=A+9 ) $9 !"A)!"+W!+A","!="""+:;#,#!"&gt;"#,",",# ( $+!G,%&amp;&amp;8 +"4,!+!" !*!#'=A !,*+#",,)"7*+#", '**#,,$2=A+:+,9$,9 +,'2;9 1",@W,"!W#,"!$2=A+ *++"4&gt;##+ %E=)"+%&amp;&amp;H: 3$8&amp;$&amp;2; +!"A)!"!*,# $8&gt;#)+"+ "*!","!,+",!"++A,*+,,,+"4,!+ !" "#A+ + @ ,+!" =A ,","+ W,,, W#,"!!)J=A+9 %9 !&gt;!+#,@-+,9'29$,94 +"4,!+ !" !., ", "0 !,,,"! +,") @ *+#)!B *+!&gt;"!!**!,",",,"!*+#)!B *!B+,B,+!", B !*+"")!+ ""0WJ*+#,,"!+*!4"",#:+,"88$@ 88$ ! !4"A,"!Q +," '% '2 "# $ , +," E8 !" &gt;##++*+#)!B*+!&gt;"! )"" +)"),,")"",#%' ="$ !+*++",,),-,!+",#!*#,, , +)4:+,9E8;9 H9 0,"!","A",)!"+"-,"!+*!4"",#,*", !A",#+?,",,#*++!,+#&gt;++ 4-+,"88$9H,&gt;!#!!9 ,+," !"&gt;"#*+!"&gt;##+$E#4+$ "!! &gt;)+*+!!)+++V9</w:t>
      </w:r>
    </w:p>
    <w:p>
      <w:r>
        <w:t>6$%%6%&amp;&amp;2 7$&amp;6$87 !,,+,!,-4!+0-"*",#,+)"(!"*,4+%&amp;&amp;% ,@,+&gt;&gt;,"!0!)+,*+-+:!*#+,"!, +*"; +"! *!+ 0 -+ -#,", * , #A, *!+")+!+*++)+,-"",#9 '9 *+" 4!+ !*J *+#, *+!#+ -, * @ * "*"&gt;"# +,"!4+&gt;",B,*?,+#,4",-,+B,#,#"9-,"" 0-@ -!+"A" + #A", 0 !","! A##+ -</w:t>
      </w:r>
    </w:p>
    <w:p>
      <w:r>
        <w:t>-#,",***"4 !,"&gt;0- F)",+*+"!,+,,")", )+# "",# =!+"(+9 0,"! #,", -"*!+, *"0 !","!A##+,,+"(+*+#)!","&gt;!+,"!+=,*+ &gt;!+#+", ,"0!","!A##+- *+#)!",&gt;!+!+9 , ",, " *+ + 0 !, +"(+ 0" -**"0, " @ =, ,",+ *"0 !","! A##+ - !, !,"# @ -**"0+ *!+ *!" -+ ! ), &gt;"! !-J*!#,#!" 0",!&gt;!++!",9 &gt;&gt;, !","! A##+ )",*+,"",#A+,!,+,!+0 "0" ,"*!+,!!!,+,,+"+!0!,+,B &gt;",+#&gt;#+,,0-J:&gt;9 3$&amp;&amp;%&amp;&amp;, 3$&amp;CH$2;9 ? +!,,",)!"++R-"&gt;!+,"!!++,")@! +!",*A-+"")" ",)!"+",#@-,+,"$2 !G,%&amp;&amp;$ )!"++!,+#-++9 )!"+#,#?1"@ ,-,+," )!"+"A#&gt;!+"+#"&gt;"A+,!"+ )!"+ +R &gt;"I *B , $8 !G, %&amp;&amp;29 +"4 B, -!4"A,"! -",+"+&gt;",-!&gt;&gt;":+,9E89%; -",+,"!G*!+,++&gt;",9 &gt;!"#,4" +",-,J#*!+,+!4 #!"+ *+4!I!)!,9#,, ,+""!-"&gt;!+,"! #"+*+)!"!+ ,*+!#0,+*,-!4"A,"!-"&gt;!++ -*!B+*+#),,*+!","!A##+- )"0*+-+,"88$ 9 H !, =!+-I" #,4"9 &gt;&gt;, !" *+#)!", * &gt;!+ *+ 0-"&gt;!+,"!!",?,+!"0#@-*!B#9+"4&gt;##+ + :"7*+( 3 ; - *!+ -I+ * =A# 0 ,B* -"&gt;!+,"! **!", &gt;!+ *+,""(+ :&gt;9 3 $%$ %C !+, -!4"A,"! +"A+,"(+-+",; ,!,+"!"(+0&gt;!+ #+",-,"J"A#-BJ"A"4,"(+-+!"9 29 0,"! !+ *, , )!"+ " + +R "&gt;!+,"!,",!*+#I"4 0-!,,9+"*+,,+ !,+" -!+, &gt;&gt;, @ "+ 0 -"&gt;!+,"! !", ?,+ !# &gt;R! "+,","A"4,!",*!+,+ !,, ++!",*A,#" ,+&gt;+, -+7" !,") -,+*+" )+ -+ "")" "(+ @*+#)"+",++*,"!*+,,"!&gt;)+</w:t>
      </w:r>
    </w:p>
    <w:p>
      <w:r>
        <w:t>6$%%6%&amp;&amp;2 7$$6$87 ,+)"+"*",#A":&gt;9!,,3 F</w:t>
      </w:r>
    </w:p>
    <w:p>
      <w:r>
        <w:t>!,+,,+)" !,"++,9$!*!",H9$;9!+")" ,!3+"4!+A=A#&gt;&gt;",,+,"-"5"",0" ",+ -*!B+ , -*!B# =,!!,+,,+)"!+0 -,,,"! -*!B# , ,,"+# + "*!","! +,") @ -+9 -*!B#0"@,,!"!-*!#0,"!,**!#)!"+"" ,*!+,#J*","!0""*",-*!B+-"",++ 0,"! -,, * 0 "&gt;!+,"! +,") @ -+ !, * !4+"!*"0#9#,#=A#0-*!B+-)",*-!4"A,"! +#*#,+"&gt;!+,"!@&gt;"!,+, +!K-*!B#)", -!++ #,# "*",# ,+)" @ *" ,+!" " *+( ! AA,:&gt;9++?,$8&gt;#)+"+$ !+,"!",$8!G,%&amp;&amp;$ *+# + -*!B+,-++9"7""!#,!, "&gt;!+,"! #"+ @ *+#+)+ +!",9 &gt;&gt;, -,,,"! + #,# ,,"+# + &gt;", 0- )", !+ + "")",*B+ 7?*+"7"")!",!,"# *+)!"+ "",#9 1! ,,,"! #,# ,,"+# + &gt;", 0- )", !+,,+8&amp;=!+(-,+," 0",+,"J, "&gt;)++*"0#"#,",+#",#*!A9</w:t>
      </w:r>
    </w:p>
    <w:p>
      <w:r>
        <w:t>!,+ !*"!","!A##+"#,#+"!+-,+,"9 ,+,*!"40+-",*"",!,",#*+!*! -++ ! !,",9 -**+,", *, * @ -*!B+ !,,+!#*!J*!+-++4!!*+#I"!+ "4"*,X,@7"+@!#*!J!,,+!*!B+ !&gt;!+#, -"+ J I4", 0 !* )", *+" ! +!+,"+,!"+""0*+!#+),+-I! " )",0,"!!!,+0"")",#,#J*"0#9+()+ *+,""+ 0"!"&gt;+R"-,**+&gt;", + ,+)"",,!,&gt;!"*!+!*!B+*"*+($',*+&gt;",, &gt;"+)!"++!",!+!"",9 #!0-,"!+*!4"",#-,*&gt;!# -*!B+-B,* &gt;""@!!4"A,"!-"&gt;!+,"! 0-"!",#"+-J"+0-" ,!A#A#9 C9 #&gt;+ !"", -!,+!" #* +A, !,, -"*!+,, ,+)"0""#,##+"!-,,",+9*, J,+-+,9C +-*+!",@"",##*9</w:t>
      </w:r>
    </w:p>
    <w:p>
      <w:r>
        <w:t>6$%%6%&amp;&amp;2 7$%6$87 !" #4!+,#!,*),?,+"@I+A*+,"0" A","(+,##+"+!,#!"A#A(+,#9+"4#,, "", #,4" *+ +(A, !" -,,9 +(A, *+#)!", 0 -#!,-++?,#-J(*$&amp;-&amp;&amp;&amp;&gt;+9:&gt;9+(A,+&gt;+" #!, ,"",#*+!#+"",+,")8&amp;=",$ "+"&gt;&gt;#+,+ W*+, ,"!!,",#*+"&gt;+"*+!#+@I+AW*+,"0" A",*+#A(+,#!"(+,##+"+W+,9C'9%,9!" &gt;##++W+7)"",+)"),: 1;:,,+,92$,9 !"&gt;##++*+,"A##++!"[ )"A+ *"$+=)"+%&amp;&amp;8], W,+*+, +!",J#*!W+,9C'9% ,9 &gt; 1 [,, +,9 2$ ,9 A ] +!", 0" W**+#" ! +",(+ #)!**# =, W!,"! #* @ *+," A", ,"+:+,"01%&amp;&amp;%*92$;9 !",-,4!"-**,"+++,(+,##+"+ ! ,, 0 , " *!","! !*,# + *+!#+ *+ + 0" A##+# *+!#+ -",+,"! !+ -"A#", @ !,,+ *+&gt;!" =0-@ -#)" ? )"!,"! "+ *+""* 4!&gt;!" !,"!)",+**+0-"!","*+#A++,"!,+- ,, ,",!B:+,9'98,9Q 3$%2$&amp;H!"9H4;,+"*! !*!+,+-)"7@7)"-,+"(+!B9 J + *+!&gt;#+# *+ ,+I, ! )!, !",*+"4@+!+@*+*,"!-#!, 0"+&gt;"J# -!++@E'&amp;&gt;+9 ZZZ</w:t>
      </w:r>
    </w:p>
    <w:p>
      <w:r>
        <w:t>6$%%6%&amp;&amp;2 7$86$87</w:t>
      </w:r>
    </w:p>
    <w:p>
      <w:r>
        <w:t>) 0 * )* * ) *</w:t>
      </w:r>
    </w:p>
    <w:p>
      <w:r>
        <w:t>! 37898,, : ;88 8 )+-,, E'&amp;&gt;+9 H9 &gt;!+ *+," 0W *), &gt;!++ +!+ !,+ *+#, ++?, #" 8&amp; =!+ ( !,"&gt;","! *+ *" +!# +# +"4 &gt;##+ + 1I["5+I!&gt;0" 2 2&amp;&amp;H</w:t>
      </w:r>
    </w:p>
    <w:p>
      <w:r>
        <w:t>,+!" J*"+9 #" *, ?,+ *+!!A#9 #!"+ !",N ; ""0+ J,,0#""!+!+,#"+!4,"+",*#""! ,,0#Q 4; J*!+ *!+ 0 !,"&gt; " ," *!)!"+ + ,, ,+ #""!Q ; *!+,+ "A,+ ! ! +*+#,,9 1" #!"+ !,", * ,+!" ##, ##+# ! ,,+ ; 4; , ; "7 +"4&gt;##++*!++*,++,"(+++!+0W" )+#++"++)49#!"++!+,"!+!+!B *+) 0" +!, =!", "" 0 #""! ,,0# , W)!** 0#,#J*#"#+!+,:+,9$8% $&amp;2,$&amp;C;9</w:t>
      </w:r>
    </w:p>
    <w:p>
      <w:r>
        <w:t>A+&gt;&gt;"(+</w:t>
      </w:r>
    </w:p>
    <w:p>
      <w:r>
        <w:t>/S F</w:t>
      </w:r>
    </w:p>
    <w:p>
      <w:r>
        <w:t>*+#",</w:t>
      </w:r>
    </w:p>
    <w:p>
      <w:r>
        <w:t>41</w:t>
      </w:r>
    </w:p>
    <w:p>
      <w:r>
        <w:t>!*"!&gt;!+*+#,++?,,!,"&gt;"#J*+,"""0W@W&gt;&gt;"&gt;##+ +!"*+A+&gt;&gt;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