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ATAS/4/2006 vom 9. Januar 2006</w:t>
      </w:r>
    </w:p>
    <w:p>
      <w:r>
        <w:t>GE Cour de justice, 2006-01-09, DE</w:t>
      </w:r>
    </w:p>
    <w:p>
      <w:r>
        <w:rPr>
          <w:b/>
        </w:rPr>
        <w:t xml:space="preserve">Quelle: </w:t>
      </w:r>
      <w:r>
        <w:t>https://mcp.opencaselaw.ch/entscheid/ge_gerichte_ATAS_4_2006</w:t>
      </w:r>
    </w:p>
    <w:p>
      <w:r>
        <w:t>FR: GE_GERICHTE ATAS/4/2006 du 9 janvier 2006</w:t>
      </w:r>
    </w:p>
    <w:p>
      <w:r>
        <w:t>IT: GE_GERICHTE ATAS/4/2006 del 9 gennaio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"#$%$"&amp;''( "$"&amp;'') ** *+ + * + , ) ! - ./ &amp;'')</w:t>
      </w:r>
    </w:p>
    <w:p>
      <w:r>
        <w:t>!"""#$%&amp; '('#)#(' *)'#'" + '!')</w:t>
      </w:r>
    </w:p>
    <w:p>
      <w:r>
        <w:t>!)' ,,</w:t>
      </w:r>
    </w:p>
    <w:p>
      <w:r>
        <w:t>- ..</w:t>
      </w:r>
    </w:p>
    <w:p>
      <w:r>
        <w:t>"/0 '1! 2345</w:t>
      </w:r>
    </w:p>
    <w:p>
      <w:r>
        <w:t>")"#</w:t>
      </w:r>
    </w:p>
    <w:p>
      <w:r>
        <w:t>6270763448 936289 0</w:t>
      </w:r>
    </w:p>
    <w:p>
      <w:r>
        <w:t>2: '!')") " (' )'")"! # 2/;2 $ '#))('!="!')??# '!: 3: -'# -) '"# 32 !&amp; &amp;')# )'@".C' "!()C"293 &amp; #A##' " 293 ) 798 ('!)'"! " ('!!# !")"!('#"AC"&amp;293 ((1)'(')")#'"' =!''')# (')" (1C")'"? @'# ; &amp;'" 3447: "A!)" ('! ('#) (" 2//5 '#""! )'")#(')A"?))"G"":('!!)"#)")&amp;"'"! C'!"")#)@")")#)'! ('")) (!''") H)' ('#) " "A!)"(!''")H)'(!#?@('%&gt;"!@#)"!!A"!'A"?: "A!)"=" ")") ""))"! ' ((1C"? )!)=!"?@()C!!A" (1C")'"? (')""%' ") ( H)' ##: (!") &amp; (1C")'"? @)"&amp;")#&gt;'#F?@""#)")!'&gt;"A" ")")"")"! ') 34I (" 2' F&amp;"' 2/// $ =)"A )")#!'A))#&amp;!'")"!@'#: ""))"! (C1"? "" ? (")# '#" )'&amp;" &amp;") #A) H)' #&amp;# (' (')" 'C)!!A"? )6! !')C!(#"?: 0: ) 23 !J) 3447 ' #" C= '&amp;" 'C)!!A"@KL(")C&gt;99,!''((!')@&gt;(')" @'#$@ :"9"!(#)###)?@"&amp;")#F$ (!"!('#&amp;)"!"!"#)"?""?@'"!A'(C"'C" ! (')" ' (!# "A!)" "&amp;)B! " "A)"' 1'! !)!=!' !!'&gt; C'!"? ) ('! ""? '#&amp;#") ()") (')"?# @'# '#(!") &gt; '")%' @ 1'! !!'&gt; !)!=!'C'!"?D((')#$=" (')" (1C")'"?: (")# )'&amp;"('!="!!"==(!&amp;")H)' !"#'#!!(%)(!")&amp;!9?))"?:"A!)" (!#F)"="")(@"(")#)'&amp;"('!="!!"==: ('!!)" ')") #!" '#'&amp;# #)) !# ? (')""()"! @'# ! (!''") !' H)''#"# "''#))!"="'")(</w:t>
      </w:r>
    </w:p>
    <w:p>
      <w:r>
        <w:t>6270763448 976289 !"!@&gt;(')" '"!(!'?"#)")"##"!" #"'@)"")#@1('!#': !'')'!&amp;'(")#)'&amp;" "#)")"(!'))?@'#@)'"A$ ==)' '#A"%') &gt;'" '=!') "' ) '() '%A@C1A"%&amp;')# (')(1C")': M: ' #""! 3/ !&amp; (')" 'C)!!A"? &amp;") #!)'# ?@" @&gt;")") ( @"(")# )'&amp;" #") F)"=" (')" #" ('"""(""' &amp;") H)' !'!# (!'#)'"'))")!)!=='")""?(")#)'&amp;" '"! !)'")"! &gt;")) )' '((!') ' ) : '#)) "==#') &gt; (')"?# (' !&amp; #" )'")) @'# ' , '") #A) )'" $ @ : .'=! &amp;")H)'!"#'#!'(")!")"!#A" (')))@H)'" # ! )&gt; @"&amp;"")# $ 244I ?""!")'!")$'))"%': )"&amp;")#('!="! @#)")&gt;"A" &gt;(')" #"?"&amp;")&amp;!"''!*)'("=!' ('! ('))@ #)")C (') @!=="#)")#A")"#$ !"#''?@'#'!)'")""))"!(")#)'&amp;" '((C1"?:=)'(1C!!"&gt;&gt;)'#"&gt;)#)'A'$ !)"!@"&amp;"")#")'&amp;")(")#)'&amp;")))#('#" )'")): (')(1C")'#)")'!(' @ )!=!")&amp;)&gt;@"&amp;"")# ?"@!&amp;'")'!")$ ('))"!=""%': 25: ' '# ()") ' 'C)!!A ?''((!')2/&amp;'"3448:()")!=='")'&amp;"A") ! "#)#)"!":.(")#)'&amp;" #)"):@('%@% )#))'")("&amp;"'!"&gt;!": 28: 3/ &amp;'" 3448 ' #" )'")) )))# =") ?@" "&amp;")()")("8&amp;"'!'"!!'C'!"?'&amp;" !' ! ") @ =" (')"#"('"""(""'!")!'!#: =") "1&amp;")""'!*)'"&amp;"")#244I: ""?#?@ '("")!")"!#A(')))'!*)'!(") "&amp;"("2'F&amp;"'2///:'K)&amp;") )))# ! "(")# )!) )'&amp;": )'")) (!&amp;") ( !A')(")#A"'#"(!&amp;")H)'"&amp;':.! )&gt;@"&amp;"")##)")! !(#)"''")#"': 20: '#(!2/"3448 @ !'F)'!' '&amp;!1)$ #""! ' !((!")"! !) " !="'") &gt;('#) )' ) !"!:!&amp;("%#"'</w:t>
      </w:r>
    </w:p>
    <w:p>
      <w:r>
        <w:t>6270763448 9;6289 ) K !"="") ( (!")"!: ! (")"!&gt;)'H)"): ( #))#('"=&amp;")('""((="'@! '!O" !)")")A##'?@"=))"!'#)"&amp;&gt;9": 2M: 5 !)! # (' !''"'5!)! #)") "(# (' ' : )' #('"! '#'') ()") ('#)") )'! )1( =" ))')(' '"':</w:t>
      </w:r>
    </w:p>
    <w:p>
      <w:r>
        <w:t>=" 'K""?")(H)'!'&amp;!"! ' ?)$ (")#)'&amp;" !())) FA': 3: !=!'#)$@'):8;:2):C:3 '" ('))"!)')!"#')"!: '!")$'))#)'"#('@'):3M:2' ?""(!?@'# '!")$')@")"&amp;"$74(!')!":')))"%'(!' "&amp;"")#;; 365I!" )@"(!'"&amp;"")# 84I!")@ ?')(!'"&amp;"")#74I!" &amp;') &gt;"%"#: ;: '"?!&amp;')('@'9"&amp;"")#)!)'!")$('))"!) :!'FA'?)"!F'""??"(!) !'A" @' ) FA ' !" !"&amp;) % !' #" )'")) ' &gt;(')" (#"") &gt;)#'"' ) ' &gt;(')"?#(')'@! (')#" !) ""!"==%'"""')#")'")) !))?-"('!% $ &gt; ! (')"# ?-" '((!')!)))"!?-"=")=R!)')"'!)"# )? !"!-((")'!"#')"!#")!(FA) &amp;'D&amp;!"'$F)?" -&gt;('))-&gt;(')"9'")%'&amp;"")# -&gt;(')"#" (:2 ""?,'R!"1C%' FA)-&gt;(')9 ("!1' (!' "' !('#C"! (A 255 " B -&gt;(')" #" #")"!#"SK1A"% 3443Q#A) ,238583!": 5 2332;4!": 2)'#=#'E:%!' #")# ?")#-&gt;(')'")H)'"#('!"!')('!='%':</w:t>
      </w:r>
    </w:p>
    <w:p>
      <w:r>
        <w:t>!)' FA-#')('""((!)"="(#')"=!"! -&gt;(')"#"F"""' )NC-&gt;(')#))('#"#)))' !"(#"$"(!")"!F)"="-#"''' () #"&gt; - #)) =")!#:.!F'"(' ()!)")' '"! -#')' - &gt;(')" F"""' =") ? 9" !)") !)'")"! ! ?- '&gt;(')" !'!# (' )'" (') ! () &gt;' ! ")'('#))"! "&amp;'A)!"!'"'('FA! (')"#"D ,238583 !":5 ")=") -! !() ?-" (' #A) !"#')"! (") &gt;('"# (' ('!&gt;"# ?-"")#)##) ) #" ) -(('#")"! "))"! #" !") "' ) =" ? !"! -&gt;(') !") J) !)"&amp;#: ') -##) #)'") (!' &amp;' ('! (')" " (''"()"!'"%'@(('#"'!1 ('&amp; ('""(" "'"%'! : ." '((!') #"&gt; !) !)'")!"' "())'C'-=="'(('#"'- "A" ")-))")$)#(1C"?!=!' -)'! ('"))((!- (')D(1C")'E)-((1)A')"''")%' -1)%"=")"!'!D ,2545/M!":8:5)!":;E: ! (!' )!) )' ))") $ )# (1C"? "A!)" )'! ('")) !)") ( !' ")('#!()"! ?)'! !'==)(&amp;)H)''!)#</w:t>
      </w:r>
    </w:p>
    <w:p>
      <w:r>
        <w:t>6270763448 9246289 ('==!')&amp;!!)#'"! "A" "A" ()"! !) '#" !") H)' )'C# $ "%' "==#') '")%': ('"' ( ="A' ('# - !!' '#!)"! !=") "((!'))!A)(!")&amp;(1C"?D('!=")('""' )"'#" =")"E -#C)'")) '%A -') DH &amp; "==#') )1( )'"))E #(")-))")!!(#')"&amp;('!'#D ,254 583E:'")%'"=)))"('%A)!)))"!#" !"!))'-&gt;"A" '" - )"&amp;")# '#)) - &gt;A#')"! 1()L ! - !))"! (') ""?-#A)"!!'C"(A'#&amp;"'!)(1C!!" "))D&amp;!"'T6U6T. ' "A ('# "=) - !!' ) ?-" (('*) ! '#)"! $ "9" " !)") ( ==)"! )!! ")") 1'! !!'&gt; (1C!A% - !!' &gt;(')" (1C")'"?)'C)!!A"? (!'!'?@'#"(!)!F!'@(")#)'&amp;"M4I ('!="!!"==: &gt;'((!')-&gt;(')"!)#)#'#"#('(#"")(1C")'") 'C)!!A":=!)'&gt;!())(')!"#')"! (")&gt;('"#(''!'):!)#)##) !)=")-! )#")-(('#")"!"))"! #"!)"')!"!&gt;(')!)J)!)"&amp;#:@&gt;(') 'C)!!A" #A) =") ('!#' $ &gt; !(#)"' D#&amp;)"!"!"#)"?""?'"!A'(C"'C"! (')";&amp;'")23!J)3447 '(") )!) !")"! &gt;? F'"(' !) &amp;' ('! (')"'C)!!A"?#)#'#"#))(")!() !"! @&gt;(')" (1C")'"?: ( &gt; &gt;(')" !) ')"&amp;)'#) ("?@!)#)#'#"#3447: )'@&gt;(')"'C)!!A"? @!()!&amp;"'?@'# (') "A!)"?# ')" ! ("?#"%' !&amp;")?))")@&amp;")(!!#?"")"! (")#)'&amp;": .-A")'((!')#"&gt;&amp;'#!"'(''!') "!)( )'$'))'!"!-&gt;(')"'C)!!A"?: "" '((!') 2/ &amp;'" 3448 ' ) )'% ('!C @&gt;(')" 'C)!!A"??"!'!)))"!)('!!(' (")#)'&amp;"@'#:#"'%&amp;?'"!A'(C"'") ""?#"-!)(#)#(')"?#:' '!')-)!"$ ! (')"'C)!!A"? $ #&amp;)"!"!"#)"?'C"""?-'"!A'(C"'C"! )'H) "))!="'-&gt;")-=" (')"('#")#: "" "1"')"'? (!")&amp;=!)"! -'#!=='( @))") $ )# (C1"? ('!(' ('))) $ @)'*' "(")#)'&amp;")A"-')""(!'): /: -A")")-&gt;"'-(%"-'#('#)))")"&amp;")$ )# (1C"? '"! )'! ! @)' ))")(1C"?: !)'""?@&amp;"@&gt;(')'C)!!A" ?" "A!)"?#)'! )'! (')" (1C")'"?!)$"")"!')34I-)"&amp;")# &gt;'#('&amp;) '"!-=)"A "1 " !' H ? !"! #" -&gt;(') (1C")' '!")"(")#)!))'&amp;"-")#'# =!'' '")%' F'"(' ('#")# (!' #)'"' " -))") ) ! ! "&amp;"): )#A' "A!)"Y('! (')(1C")'==")($#) ")- !!' "A" ' !O " !) A##' ?- "=))"! '#)"&amp; &amp;) ( ="' -! ))')(' '"': =" " ) $ !"A' ? )'! (')9(1C")': . (! % !' ?)"! ('# #&amp;) -)' '")%' !) (') -(('#"' ')%' "&amp;") )'! :</w:t>
      </w:r>
    </w:p>
    <w:p>
      <w:r>
        <w:t>6270763448 9256289</w:t>
      </w:r>
    </w:p>
    <w:p>
      <w:r>
        <w:t>'A' - : -1 ( " !' $ -&gt;") - #)) (1C"? '")"# #&amp;!)"!(!" '%A -'): =") ) !="'# (' 'K ?" ""?# ? -! (!&amp;") ('' -#C )!) )'")))?-P!')")P#)")(#'#:)-))(&amp;'"? "&amp;"(#"="?(#"")-F!''#?&gt;!" !")22 &amp;'"20F"3448:(')-")#A')"!!")!)"=))"! &amp;"-)(!(#) ))!)"&amp;'(")# )'&amp;"'!'): !)'"' "1"-))'')%'&gt;"A" ?)"!-)'*(""))"!!A'#(")# )'&amp;"@'#()" !"!@&gt;(')"(1C")'"? "1" '!*)'$@'#"")"!')34I$=)"A )")#!'A))#&amp;!'")"!: '!')?'(!)"? '!')"(!-(")#)!) )'&amp;" )"?!#)))#(1C"? )'*"(")#)'&amp;" 34I:.-A")A'#-"&amp;"")# "'-"&amp;"()H)' # -('% "' ))")"? D)"&amp;")# "( ) '#(#)")"&amp;E: ) "'&amp;)"&amp;"")# "-)(#) !#))")"? )?-'#))-?H)')')'"' D ..E( )"): ('" A'#</w:t>
      </w:r>
    </w:p>
    <w:p>
      <w:r>
        <w:t>6270763448 9276289 -"&amp;"")# !=! &amp; " -"(")# )'&amp;" ! '#'&amp; - #&amp;)'#)"!"'))")"?D ,28&amp;'"34452645 !":8:3E: "" '#=#')"'))")"?('#")#!"'&amp;)"&amp;"")# ) ))!()-)&gt;-)"&amp;")#==)"=M4I""?-#)"! 34ID!))&gt;"?-!(!''")(("?'!())FNA '!') &amp;" !" A ='R" ) ! !""."("&amp;"'!?)!'G#9 ,27() ("': #" () H)' ('!!A#: #!"' !")B E ""?' &gt;))?#""!'!')#"'! (!' (!' ? !)"= " )" (!&amp;!"' ' )) )' #""!Q E (!')' "A)' ! ! '('#)): ." #!"' !)") ( )'!" ##) ##'# ! ))' E (#"#'!')D'):253 24;)24ME:</w:t>
      </w:r>
    </w:p>
    <w:p>
      <w:r>
        <w:t>A'=="%'B</w:t>
      </w:r>
    </w:p>
    <w:p>
      <w:r>
        <w:t>1.</w:t>
      </w:r>
    </w:p>
    <w:p>
      <w:r>
        <w:t>('#")B</w:t>
      </w:r>
    </w:p>
    <w:p>
      <w:r>
        <w:t>#'"</w:t>
      </w:r>
    </w:p>
    <w:p>
      <w:r>
        <w:t>'#)"'9F'")B '"K</w:t>
      </w:r>
    </w:p>
    <w:p>
      <w:r>
        <w:t>!("!=!'('#)''H))!)"="#&gt;(')"""?@$@=="=##' '!"('A'==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