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ATAS/4/2005 vom 5. Januar 2005</w:t>
      </w:r>
    </w:p>
    <w:p>
      <w:r>
        <w:t>GE Cour de justice, 2005-01-05, DE</w:t>
      </w:r>
    </w:p>
    <w:p>
      <w:r>
        <w:rPr>
          <w:b/>
        </w:rPr>
        <w:t xml:space="preserve">Quelle: </w:t>
      </w:r>
      <w:r>
        <w:t>https://mcp.opencaselaw.ch/entscheid/ge_gerichte_ATAS_4_2005</w:t>
      </w:r>
    </w:p>
    <w:p>
      <w:r>
        <w:t>FR: GE_GERICHTE ATAS/4/2005 du 5 janvier 2005</w:t>
      </w:r>
    </w:p>
    <w:p>
      <w:r>
        <w:t>IT: GE_GERICHTE ATAS/4/2005 del 5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")"&amp;''$</w:t>
      </w:r>
    </w:p>
    <w:p>
      <w:r>
        <w:t>* +,* - * -+ $. /01 $ 2 &amp;'')</w:t>
      </w:r>
    </w:p>
    <w:p>
      <w:r>
        <w:t>3333333333 ! "# $% &amp;&amp;'(%( &amp;((</w:t>
      </w:r>
    </w:p>
    <w:p>
      <w:r>
        <w:t>,, /45 // 1 6 5) &amp;&amp;*)+,-.! (/0 ( (%</w:t>
      </w:r>
    </w:p>
    <w:p>
      <w:r>
        <w:t>1+*2-1-..3 #-1+2# 7+ +" !( 4444444444) % 5%6( +,*7) 6( &amp;( -3 +,78 9 &amp; $ ( :4444444444 ; ' (#9$?)@&amp;</w:t>
      </w:r>
    </w:p>
    <w:p>
      <w:r>
        <w:t>! ;; ;) @%%5(( &amp;$ (6 &amp;$(&amp;( % A(9&amp;&amp;()(=(5%&amp;%$#&amp;(&amp; +7+,,B&gt; !?)6 7.C&amp;(9&amp;%(&amp;$ &amp; ' DA" -" 3+A6(-..-)$%$ &amp;= !</w:t>
      </w:r>
    </w:p>
    <w:p>
      <w:r>
        <w:t>; ( = &amp; &amp; @( % &amp; 4444444444) ' % (( % &amp; 6( = +.. C &amp;9 &amp; &amp;% (&amp;% (%" &amp; 4444444444) &amp;(/) &amp;(/ ('% + 5%6( -..-( E@( %&amp;2)%/9E00E&amp; E()&amp;0 %(&amp;%% &amp;F(5%(6 %'%( ( %E&amp; E %/ &amp; B" $%% %%/(9 (6(%&amp;( ( ()&amp;9(&amp;( -..-)GH( F(6( (&amp;96&gt;(#9G?" 3" +7 6( -..-) &amp; 4444444444 %&amp;(/% = $ ( &amp; $ &amp; ' ( &amp;(/ ('% &amp; &amp;@/( (6(&amp; (@('% F 0E("(( (( &amp;3+A6( -..-) ( 0 6( ( &amp; &amp; E(&amp;( $% &amp;( A(( % &amp; 6("9(#-..-)(6( &amp;% ( &amp; 4444444444) %(( %&amp;( ( ) &amp; 6( &amp; E /( &amp; G" %&amp;( ( (% ' &amp;(/ ( % ( ($(@( (&amp;5 &amp;$&amp;0E("&amp;6( I %%6%9(E/$%&amp;&amp;FG" B" -3(-..-)&amp; 4444444444 &amp; 4444444444&amp;G %&amp;(/% &amp;'( %&amp;(/ (&amp;@/(@(/J %(5('" ; $%) ( 6( 6 E/) ( 5( &amp; 6 ( E("%&amp;( 6%' ( % ( &amp;%(&amp;&amp;@/(&amp;($K/&amp;-*6()=( &amp;&amp;F%(&amp;%"(3+A6(-..-)(% ( &amp;@/( @@(&amp;( 6$@&amp;)&amp; 9%(')/ = @(( ( &amp;(( " $% $6( I ( %/% /L@A (5&amp;M&gt;%%&amp; (5 (@ ( &amp;@/(@(/J?(&amp;&amp;"% ( A(( %&amp; 6( =+.. C (&amp;( %6%6( ('&amp; E(( (6&amp;$@&amp;$%( ( ( 6 "</w:t>
      </w:r>
    </w:p>
    <w:p>
      <w:r>
        <w:t>1+*2-1-..3 #31+2# *" +. @ -..-) $0 &amp; $% $ (5% ') (5( ( ( &amp; $ () ( % ( E5 &amp;$%'( &amp;9 + N -..-" 2" - @-..-)&amp; O4444444444)E5&amp;(('&amp;E /(&amp; G &amp;(/ ('% %( E( &amp; EE /E 9 (6(&amp; &gt;$( ( &amp;$ &amp; &amp; @ (5%( /E 6( &amp;$@&amp; % % (@%=( ('?(('$@/(E('"6% '$ ( ( $% ( 6(/%" ( &amp; 8 @ -..-) 'I &amp; $) (( %(% '$( 6( 5( 6(5 (" 8" ++6@-..-)&amp; 4444444444)%(( %&amp;(( E /()&amp; &amp;$F ('I &amp;$96( F(%$%*6@-..-" 96(%(%9%&amp;( E(/()(&amp;(/ ('%&amp;@/(%(5('(('$G ( %'((@%" 6% '$ @( &amp; -8 N -..- ( &amp; @&amp;%/%% (5&amp;%% %&amp;$ %E&amp; (63#BP$6( 55( &amp; 6 %@&amp; B &amp; %( 6 &amp; = ( %( ('" F &amp; %&amp;( ( ) &amp; /(' /(' % ( (( %" $F % (( ( %6(&amp; &amp; % &amp; E( 9 @( &amp;%6% &amp;% @@ (( (%/(9&amp;/("$F (/%' ( ( 6 ( 6 '$(&amp;% E )@( (&amp;)/( ((9/ 6( ( /(') ( /%( =E'6 ) (/(&amp;(9?)$F (% E ) H &amp;$@ &amp;( ( @ &amp;6&amp;()&amp;@ ((/%6(&amp; &amp;5 (/&amp;$( ("$F $ &amp; 0&amp; &amp;F 5 ( &amp; P &amp;(/ ( (('( $F( %&amp;&amp;F(@ ( E0(') ')&amp;&amp;$%)$F/% ((5 &amp;&amp;IE( &amp;6($(F( ( 6( )&amp;&amp;&amp;$(/( (') &amp;&amp;L0E/9M"$F % (&amp;%(6/%) &amp;(/ (&amp; %6%&amp;9')( $F (%55( '&amp; &amp; ( &amp;=% (' (( ( &amp;$%6 %( 5 ( 5() ( ( F( (</w:t>
      </w:r>
    </w:p>
    <w:p>
      <w:r>
        <w:t>1+*2-1-..3 #*1+2# 0E/9 &amp;$ E (' &amp; A F &amp; &amp;$(/( (' )&amp;)(5&amp;( A &amp;(/ (&amp;0&amp;&amp;F 5 ( " $ ( &amp; &amp; $F (% @ ( % ( ( )&amp;$% &amp;E)&amp;$% 0&amp;(/ ("$F %(%')0E( (')% (&amp;%(6/%% ( % &amp;%(5&amp;$( ( %&amp;%%)&amp;(((6(&amp; ' @ A (5(( &amp;&amp;%&amp; (&amp;$(6(&amp;( %"$E0 E9&amp;&amp; )( %@ /6 (( I&amp;/ &amp;6( ' (&amp;( 6( I " +3" 76(-..3)&amp; Q4444444444)0E( (&amp;$)( (&amp;$F (&amp;&amp; 4444444444 )9 &amp;(9 %&amp;(&amp;&amp;() (%'$($06( &amp;$(&amp;( (0E( ('= I &amp; 6(" ( % &amp; 6( &amp; $% % ( &amp;$ ( &amp; 6 0E( ('" +B" +B6(-..3)$)5&amp; (&amp;F )(5% $%'&amp;%((&amp;+*6@-..-% ( ( '( %&amp; 6(% ( %6%=+..C&amp;(+&amp;%@-..-"&amp;%(&amp;+BA( % %&amp;%( (&amp;@6 (" +*" -7(-..3)96(@ / (&amp;&amp;%()$% % (&amp;( (&amp;$ =%5 (&amp;&amp;%((&amp;+* 6@ -..-) = $ ( &amp; ( &amp;$ &amp; &amp;( + &amp;%@ -..- = &amp;%(/ () @() &amp;$ %(( '( % &amp;$F 6 &amp; %&amp; = F ( 5( 9 5&amp;("6%'(&amp;$F (&amp;&amp; 4444444444 $% ( 5&amp;% &amp; ( &amp; ( %&amp;( ( (5('6%%( ( %(%&amp;F( () &amp; %( ( &amp;%%( (6 &amp; ( @A (6 /(&amp;% &amp; %A/% ((" &amp;$F ( $ ( (&amp;% ( ( (5('@A (6"()&amp;(6 ((%=&amp;% ( &amp;$%$% ( &amp;$&amp; F @ (( =&amp;( &amp;( () ( ' ( A (5(( &amp;$&amp; 6 F (6F " )&amp; 44444444446( (#I '(5(% ( &amp; L ( E%(' 5( &amp;$E0 E9 # 5(%=AM)'((/(5(( '$(5( E% ( &amp;$@A (6( %=F ("()$F $6( &amp;( F ( &amp;9/&amp;$ $6( @%((5( ( " ()$6( @ &amp;6 &amp;(&amp;( %" +2" +3A(-..3)&amp; 4444444444% %F ('I &amp; $" ' (&amp;$($%&amp;(( &amp;$(( %&amp;</w:t>
      </w:r>
    </w:p>
    <w:p>
      <w:r>
        <w:t>1+*2-1-..3 #21+2# 6()$F (&amp;% ((&amp; F(( (/% ' &amp;(/ ( 0E( (' % ( % ( &amp;%(6 /%5( (&amp;/&amp;L @&amp;$&amp; (M&amp; $( ( % A (5(( (( %&amp; 6(9 &amp;/&amp;%&gt;&amp;$?" (((/%'$(6( F('%&amp;$F ('$($% ( F ' (6( 0E( (' '( 6( &amp; &amp;%@ ( %6% $F( &amp;$ @ 0E( (' &amp;$( ( % %69 ' ' &amp; $F (%(( ')&amp; )$%6 (&amp;( %&amp; 6(&amp;6( %/ &amp; %% "6( (#I% '0E( ( ) $(&amp;6( E/()(/ %&amp;(#(&amp;$")($06( &amp;)(@( '$(5( &amp; 'F (&amp;( A6@"$F ( (%'$( ( =$&amp;$%6%( %&amp;$55 #F ( 0E( (' '() = 6() ( I %(5(' %$%6 (&amp;&amp; %(" )( (( 6( %()(/) @A (6( %=F ( $6( 5&amp;% 9)&amp; (@A (6 &amp;(/ (5% (5( ()!#+." +8" +7 A( -..3) &amp; G4444444444) 9 6( ( ( &amp; &amp; %&amp;(F)5( ((&amp;$F (/%'$( &amp;( 5( &amp; 4444444444) '( 6( 55 % 6( ( (F" % ( (9 &amp;$&amp; 6 %(( ( ' $%6 (&amp;( %&amp; 6(&amp;$%&amp;6( 5((' @&amp;$% ('@A (6@ &amp;(( (5 ("$I &amp; 6($% ( A (5(% $%&amp;6( I ( 6(" +7" ( &amp; -. A( -..3) $ (5% $% '$( $% ( %( &amp;$55 F ( 0E( (' &amp;% ( = 6 I &amp; 6( &amp;9 ' %&amp;(#( &amp;( &amp; ( ( &amp;%(( &amp; +* 6@ -..3" $ 5(( &amp;%(( &amp; 5 6 &amp; (&amp;( % A(9 = (&amp;+&amp;%@-..-" +," (&amp;-3A(-..3)$%$ %=( &amp;6(/ '% &amp;$F (&amp;&amp; 4444444444$ ( %% 6'(5N &amp;%A=(&amp;('%&amp; &amp;$F ("( %/ ( @A ((6'%&amp;%%&amp; %( =$ &amp; &amp;$F ('( (5(( FF(/%A(&amp;" '(&amp;%(( (6%5(&amp;( #(" -." &amp;%((( (&amp;-BA( -..3)$5(%&amp;%((&amp; +*6@-..- A %$( (5%&amp; &amp;+.&amp;%@-..- % %-7(-..3"6%'$/ (&amp;$I &amp; 6(&amp;</w:t>
      </w:r>
    </w:p>
    <w:p>
      <w:r>
        <w:t>1+*2-1-..3 #81+2# $% 9 + &amp;%@ -..- % ( (A (5(% &amp; ( &amp; 6 E /(' ' 0E( (' ( $ @( % &amp; (6 &amp; &amp;( ( $ %5%( ((9 F F ( &amp; &amp; 4444444444 4444444444" &amp;F %&amp;( 6( &amp; &amp; F ( %&amp; F ( 9 &amp; A(&amp; (9 &amp; 6 @ ( &amp;(9('( %&amp; 6(&amp;$%% ( " &amp; 4444444444 6( &amp;$( ( 6 %&amp;( ( &amp; $%" 5()%&amp;(#(%=%(&amp;$%$% ( &amp;%% ( 56 &amp; ( &amp; F (" $ $6( (&amp;&amp; &amp;5(@(( %&amp;#(&amp;9'F 6( %6%&amp;(9@A (6( %&amp; 6(&amp;$%" -+" (&amp;IA)$0%((% &amp; 6(&amp;$% 3+ @-..3" --" %( &amp; -* N -..3) $% ( A % &amp;%(( ( ($ (&amp;6( )%@ )= $ ( &amp;$ &amp;%( % ( % &amp;( (9 ((('$=6F ( )(( )=$ (&amp; &amp;%(( ( ( = ( ' $ % ( &amp;%@( &amp; (&amp;$=%/&amp;"F('%')&amp;(&amp; 3+A6(-..-)(6( %A% ((FG)(6( (6(&amp; (9 %/(9 &amp;(6 ( %&amp;(F) &amp; ( &amp; E0( E%() &amp; (A ( ( ( &amp; &amp; %%&amp; ( ((" -8 @ -..-) ( 6( % = (6 ( &amp; %&amp; ( 5( F G" 6( (( % 6 % &amp; (/" !/% ) &amp; $6( % %&amp;( ( 6( (%'$(% ( (( %&amp; 6(" %/ % &amp;&amp; 4444444444(/ '&amp;($6( 55 % F 55( 5&amp;( &amp; &amp; '$( $% ( @% = F(&amp;@ &amp;A@"(6%'$(% ( E' '$( @%$6(&amp;&amp;FF &amp; ( % ( &amp;( ( 66(&amp; %&amp;(" -3" ( %%E('&amp;+7 @-..36(&amp; ) (@ &amp; % $ (5% '$ &amp;%( &amp; % 6( &amp;%A= % % 0% = $ '$%( (@(( %&amp;% &amp; %('" -B" (&amp;-2 @-..3 'I &amp;$)(@&amp;% /%&amp;%(&amp;%-2 @-..3" -*" %( &amp;-. @-..3)$%&amp; A &amp; =5( (&amp;&amp;%(( '%"/%' (5(</w:t>
      </w:r>
    </w:p>
    <w:p>
      <w:r>
        <w:t>1+*2-1-..3 #71+2# %&amp;(F &amp; &amp; 4444444444 % ( &amp; ( ) $% ' &amp; 5(%#((%% %%&amp;( ( (( '$($6( &amp;9'&amp;6@ " F )$ $% ( &amp;%=&amp;FF )$E /)&amp; 4444444444)$ 0E( ) &amp; 4444444444) 5( &amp; &amp;% ( ( % &amp; 6( &amp; $%"&amp;F ((6( &amp;&amp; &amp;$F (6( ) 5( %(F)5(% ( (% &amp;%6&amp; (E% &amp;( ("&amp;(/ (% ( ( @( (6% F % ( 6=('$I &amp; 6(A (5(( &amp;&amp; "$06( (&amp;$% &amp;()&amp;$ (' 6(&amp;%&amp;( ( 6( /%% 6@ 5(@ 'F&amp;F " -2" %(' &amp; +. 6@ -..3) $% ( %/ ( % &amp; ( % " &amp;$@&amp; 5( 6( ' %&amp;$% ( &amp;(6&amp;P(@(6( 5(F% &amp;%(-2 @-..3 '$($6( %&amp;'-. @-..3" ( 6%5&amp;'&amp; 4444444444)&amp;F (&amp;++ 6@ -..-) $% ( % % &amp; ( 5( &amp; O4444444444 - @ -..-) ' 6( &amp;(/ ('% %( E( &amp; EE/E 9(6(&amp; (('$@/("&amp;(6( ( '$%6 (% ( &amp;%56@ '$(&amp; 6( ( $% ( 6(/@"&amp; 4444444444$6( ( 55( (6% () $6( (% $E( ( (('&amp; $6( 6%(@/)($( E @( %2"6( %/ (&amp; ( &amp; @&amp;%/%% (5 %N -..- &amp;%&amp;$ %E&amp; (63# B(('&amp;$55( &amp; %%@&amp;B" 6&amp;%% )( (( ' F ( %&amp;( F ( 9 &amp;%6% A(&amp;" &amp; 4444444444)(6( (#I' (% ( 5&amp;%&amp;E0 E95(%'$(6( '(5(% &amp;L ( E%('M)(@(' &amp;$F (%&amp;( &amp; I6@ " -8" %/ &amp;( &amp; &amp; 4444444444 &amp; -+ @-..3%&amp; = (' (&amp;( 5(&amp;( &amp;(9" ( &amp; ' $% 55( &amp;$F@ ( &amp; @/(E(')&amp;$G )&amp;$E0E %%( &amp;$% &amp;%(5" $(( %=+..C6( % %&amp;%@&amp;( (( (&amp; ( (6( $@ &amp;$%( ( /% ( E/ %% % (( %((%" ( ( ((' (( ( 6( ( % % (@('% 6 $( ( &amp;$ % &amp;%(5 ( E/ &amp;9 -..3 &amp; 4444444444" $@ &amp; 5 0 /( &amp; 6( IE% &amp;$F(/ ( &amp; 6(" %&amp;( (</w:t>
      </w:r>
    </w:p>
    <w:p>
      <w:r>
        <w:t>1+*2-1-..3 #,1+2# 6% '$( $0 6( 5&amp; &amp; &amp;(6/ &amp;(/ (' 6F )'$((( '$ ('$F('( '$(06( (@( (&amp;5 0E/('( )&amp;5 ( (( ' &amp; 5 5((F" (/%'$ 56 &amp; ( &amp;6( I % $ &amp;% (5&amp; ( '()@@ )&amp;6( &amp;%6 () '&amp;(/ ( (' 0E( ('$5 IE%" %&amp;( ( %(% ' $%( ( &amp; $F 0E( % ( 9 " -7" &amp;(' &amp; -+ 6@ -..3) $ ( %/ ( % &amp; (" &amp;( ( &amp; +, 6@ -..3 &amp; &amp; G4444444444 (&amp;(' '$( 6( ( ( &amp; &amp; %&amp;( ( &amp; -+ @ -..3 ' &amp;( 6( 5(% @(#5&amp;% &amp; &amp;(55% F ( (( ' &amp; ( &amp; ( ( &amp; %&amp;(#( &amp; $" %&amp;(#( ( ( &amp;9 ( ( ' ( % &amp; 6( &amp; $% % ( " $ %/ 6% ') ( F %/ ( &amp; ) ( 6( % &amp;%( &amp; % 0%(@&amp;9'(#(6( % %/%-2 @-..3" (/%'%&amp;( ( 6( %/(' %&amp; %/ (6 = ' ( &amp; ( &amp; R L # ' 6 D ( ( ) %( ( ( 5( %&amp;( (&amp;/ SM%( '$%( (&amp;$F 0E( % ( 9 "%&amp;( ( 6( (%&amp;'$(6( F(' '( $%( ( &amp; %&amp;( ( &amp;6( I ( 5(F (&amp;&amp;/%&amp;$(( %&amp;$%" -," )5( %/% ( &amp; ( () ' &amp;@()&amp; (L&amp;( M(#9" -+ +" (/6($/( (A&amp;(((&gt;?% %&amp;(5(% ( ( %)&amp;9 +N -..3)(@ &amp;()%&amp;*A/) &amp; %(&amp; 6(#%(&amp; )*% +2A/&gt; "+ " *2?" ;( =$ (&amp;$% (&amp;+2A/)(@5%&amp;% -8A6(-..B&gt; O+3.+.2?)&amp;(/6(&amp; %)+35%6() &amp;(( ( ( (/ (@ &amp; ( &amp; (%/ = ( A/ ( () ) &amp; $ &amp; $% (&amp;6FA/"</w:t>
      </w:r>
    </w:p>
    <w:p>
      <w:r>
        <w:t>1+*2-1-..3 #+.1+2# -" 5% =$ "*2"+ )(@&amp;%T ( ('&amp; ( (6F% (= !"; % A/&amp;&amp;$9 ((% @(" 3" (5%&amp;% (/%%&amp;&amp;( &amp;(&amp;2 @ -...&gt; ? %6(/+A6(-..3) T &amp;(5( ( &amp;@&amp;(( (%/&amp;&amp;(&amp;("; %()( &amp;6('&amp;( U('&amp;( I E%=(9 &amp;(('9/(@ 6(/ P 5( A(&amp;(' &amp;% ( &amp;( &gt; O+-8B28(&amp;"+) +-2 +32 (&amp;" B@ %5%?" 6E) '( %&amp;) =&amp;%5 &amp;9/ ( ( ()6&amp;( U(' %6&amp;9A&amp; %6(/&gt; O++8,3(&amp;"2@)++- 32. (&amp;" BV ! +,,7 Q 38 " 3+2 (&amp;" 3@?" U '( %&amp; ( &amp;( 9 + A6( -..3 &amp;6 (@ % (9&amp;U( %/(69/&amp; %&amp; &amp; &amp;(( (&amp;%&amp; &amp;&amp;(55% (%(&amp;(5(% " B" ;$ "2."+ )&amp;( I &amp;%%&amp; A(6 (5( (&amp;&amp;%((A =" "37"=B+ (@ /(&gt; "2."- ?"$ "37"B "@ %6( '&amp;%( A(5(F%($ ( % &amp;+*A( +* N ((6 " &amp;&amp;(( () %&amp;%( &amp; A%6 = $ " 2. "+ &amp;% -*N -..3)&amp;%((( (&amp;-BA( -..3(0 % % (5(%+2N -..3 &amp;$( (&amp;&amp;%(" )( A %&amp;5 &amp;%(%/F) 6@5% F "+ ! 32&amp; ( &amp;$( ( &amp; ( 5%&amp;% $#&amp;( &amp; -, ( +,,8 &gt; !?(('$F "*2)*, 2. " *" ;5&amp;)(@&amp;%96')&amp;%((( (/(0 % %&amp; &amp; &amp;-BA( -..3 % &amp;5( A(&amp;(' &amp;% ( =-..3)% ( (/F(%=(9&amp;&amp;(( (&amp; ! &amp;9/ 6(/= &amp; " 2" ( (/ ' (&amp;6((&amp; '$ 5&amp;% $( (%5(F( %%(&amp;&amp; 6(&amp;$%&gt;$9+..C?) ( ( F (%(%&amp; 4444444444&amp; &amp; ++6@-..- &amp; 4444444444-7-..3)9&amp; (6@ " 8" F &amp;U "8- !)U6( 6&amp;U&amp; &amp; (&amp;( % A(9 %) 6 6 I (( %</w:t>
      </w:r>
    </w:p>
    <w:p>
      <w:r>
        <w:t>1+*2-1-..3 #++1+2# F('&amp;&amp;( &amp; ( %"&amp;(&amp;U "3 ) &amp; ( = % E0(' '( U &amp; = (&amp; '( F(/ F ( %&amp;( 6' (( %&amp; 6(" &amp;( F(&amp;( %A(9&amp;('$%( % &amp; 6(%&amp;( (&amp;( (%&gt; "8-"- !?";$ "2 ) % %(( %&amp; 6( ) ()&amp;$ ( &amp;&amp;$% = ( &amp; 5( &amp;( &amp;$ (6( % 6( '( (@ I F(/% &amp; () ( % &amp;$ ( = % E0(' " &amp;$(( %&amp; 6(&amp;/&amp;%)$ (6( %'( I F(/% &amp; ( ( 6 &amp;$ 5( &amp;$ &amp;( &amp;$ (6( %" ; A(&amp;) (&amp;%% (@ &amp; 6(U%'()=( &amp;U ( = %) F (6( %E@( UF'&amp;U(9(( %6 ('&amp;U//6% &gt; O+-,*3(&amp;"+"+)++B-73(&amp;"+)+++ -3,(&amp;"+@?" () 5( &amp; UI % (&amp;( % A(9 &amp;U &amp;% &amp;U6(0%(&amp; U65% &amp;( 6 &amp; %V U% &amp;( 6 UF( &amp;U (( %&amp; 6( &amp;U &amp;(&amp;/(% (6=&amp;( &gt;(&amp;" -@ @(% &amp; U O +-8 +*B (&amp;" -@) ++. 33- (&amp;" *V ! +,,. W Q 7-, " 7 (&amp;" 3?" ; A(&amp;) # &amp;( )&amp;&amp;&amp;( &amp; )&amp;6(='( 5( ' &amp; ( F'U% 55 (6 &amp;( V( &amp;9 &amp;( )%E% )&amp;6(&amp;6%(5((&amp;( (&amp; % &amp;%&amp;(&gt; O+.8+.3 %5%?"; !) 5 (&amp; H &amp;6((@ F%&amp;(#(&amp; ( &gt;5" " *8 " B -9 E !V O +-, 2. (&amp;" B"3?" &amp;%(( &amp;U&amp; F %&amp;( E(F &amp; %&amp;( 96 &amp; U%( (&amp;(#&amp;()U%&amp;( &amp;U&amp;( &amp;E(( UF )((&amp;5(6(&amp; (5&amp;UF(&amp;5= &gt; ! +,7,WQ7-."33B(&amp;"+@ UI ( %V O @(%&amp;+2 6(-..BQ8B1.-?" 7" 5% ((&amp;(@%( (&amp;6)$&amp;(( ( A/%( (@ 6)I (%&amp;9/5) %&amp; = %( ( 9 (/ &amp; 6" A/ &amp;( F( &amp; (9 @A (6 0 &amp; 6) ' '$ ( 6) ( &amp;%(&amp; ( &amp; = &amp;(( ( &amp; A/ 6@ &amp;( ( (/(F" ;( %&amp;(F &amp;( ()( E$55(%($@&amp;6 (&amp;('('(5&amp;((%&amp;(</w:t>
      </w:r>
    </w:p>
    <w:p>
      <w:r>
        <w:t>1+*2-1-..3 #+-1+2# &gt; O@(%&amp;+A( -..3+281.3?"() 5% ((('(( ('(%/( %&amp;&amp;&amp;(&amp; () A/ &amp;U&amp; ( ( % ( '%/ (&amp; ( %% &amp;&amp;('(9 " (() ( &amp;( 6 F ( 'U( T %(&amp;(5( %&amp;(F&amp;&gt; O++8-73(&amp;" BV ! +,7*Q2B2"-B.(&amp;"B?" 6E)(A/)5&amp; %( ( (( &amp; 6 5( (6 (/ ( F'(&amp;( %&amp;&amp;U55() 6(' (5( % &amp;/% &amp; 6(@ %&amp;% ' &amp;U @ ( ( &amp;(5( %( () ( 5 &amp;U&amp;(( &amp;U 6&gt;%( ( ((%&amp;6VQ()X /65E( &amp; ;D(6(E/) " -+-) W B*.V QYD1GZ) X /65E &amp; X /E 5/&amp;&amp;)-%&amp;")"3,)W+++ "++8)W3-.V0/() &amp;6X /E 5/)-%&amp;")"-8BV5"( O+--B2,(&amp;"B) +----3(&amp;"3)+-.@--,(&amp;"-@)++,3BB(&amp;"3 %5%?" (9&amp;%&amp;6(&amp;( &amp;UI &amp;U "-,"- "&gt;;-..+W+."-7(&amp;"B@?)A(&amp;&amp;U(&amp; U "B "% A6@&gt; O+-B,B(&amp;"B@)+--+2-(&amp;"+&amp; UI ( %?" ," '(6@ &amp;U %&amp;()'( &amp;% ( U ' ( ( (/(F ( 5( U@A &amp;U % &amp; ( (%) ' 5&amp;&amp;F )'U(%/ (&amp;% ( ( F(% F(%) 'U( ( % % % @( ( (&amp;U9)'&amp;( (&amp; F %&amp;( U%( ( &amp;( (%&amp;(( ( 5('(&amp;UF ( &amp;N (6%" &amp; ) U%% &amp;% ( 6 @ U (U(/(&amp;0&amp;6(&amp;%(/ ( F () (@ @( &gt; O+-*3*-(&amp;"3)+--+2. (&amp;"+ %5%?"'A(&amp;&amp; &amp; (&amp; F ( 5( %(( '$= $%( ( &amp; $(( %&amp; 6(%&amp;(&amp;5(&gt; O+-*3*3(&amp;"3@1 %5%V+,,*)"BBV+,77"*.B(&amp;"-) O @(%&amp; -+ N -..- 2,71.+1!E (&amp;" B?" (() &amp;%6% = &amp; U#(&amp; ) (@ = U( ( &amp; 5( &amp;U&amp; %&amp;(&amp; @E&amp;U(&gt;;()6&amp;( &amp; ()(R!%/UE&amp;G(#@ ;E[@E#K) -...)"-27) O @(%&amp;+,A( -..B---1.3(&amp;" B"-?" +." $9)$( (% ('F (55 %++6@-..- -7-..3 9 )( @( (6% '$( &amp;9@ $%( ( &amp; F ( ( % &amp; 6( F(/(@ &amp;</w:t>
      </w:r>
    </w:p>
    <w:p>
      <w:r>
        <w:t>1+*2-1-..3 #+31+2# $%&amp;+..C&amp;9+&amp;%@-..-" ' =(96' &amp;FF ( &amp;( ()9 @A (6" ('U &amp;( ) &amp;F F ( &amp; &amp; 4444444444 4444444444( &amp;( (F'A(&amp; 6 @ &amp;U &amp; " &amp;F % &amp; 9 ( (%&amp;( (%&amp;(&amp; ( ) ( &amp;U(E% @ ( =&amp;( (6%" (()&amp; 4444444444) ( =' 9/&amp; %('&amp;+.6@-..3)%&amp;%=9%(&amp;&gt;9 %&amp;( E(/() E( ( (('?" 9 6( F(% $%) ( (% 055 %)&amp; &amp;(/E(&amp;3+A6( @(&amp;-8N -..- &amp;%( F %&amp;(&amp;(9( %("()(%/ ( ( F(% 55 % F ((' 6 ' F &amp; %&amp;( ( ) &amp; /(' /('% ( (( %" ( (/%'$F % (( ( %6(&amp; &amp; % &amp; E( 9@(&amp;%6%";( 5( (6%)('$F F(''()() 9&amp; ( ( % &amp; 6(" (/% ' $F 6( ( %6(&amp;&amp;(/ &amp;$F/% ()' ( @( ( '$(% ( %(E&amp;6 ' &amp;% ( (( ( %/(9 &amp;( ( 6 I &amp; 6( &amp; &amp;( &amp;(F ( &amp;( ( 6 &amp;% ( &amp; $% '( &amp;(( ( 5( &amp; A% &gt;5" F ( &amp; ++ 6@ -..-) (9 +8) 5 ?" ( F &amp; @A (6( % &amp;%(6 ( ( ' (($%E&amp;%&amp;(9@A (6"5( '$&amp; F &amp; ( 6" I)$F (&amp;&amp; 44444444449&amp;(6@ /&amp;&amp;( 9&amp;%//%A(&amp;"&amp;(5&amp; F((' &gt;5"L (@A (6M)"B&amp;$F () (9-7)5? &amp;( (9 &amp; F %&amp;(&gt;5" L55 ( M)"+=3?99&amp;% (%&gt;L90E# (M)"3#B?"$F %/ ( ( F(% &gt;5" L( M) " B?" ) $F ( &amp;( 6 %&amp;( ( &amp; $% 5( &amp; T %( (%&amp;( (' =%6 (&amp; 6(" ((% % % @(((&amp;&amp;(%&amp;()&amp;( F(% U% &amp; U9" (&amp;% ( %&amp;( ( F(%) $F &amp;%(6 6 %(( @% (' &amp; ( (" 5() ( &amp; ((9 @( (6% &amp; P &amp; 4444444444 F('% '( &amp;(/ ( &amp;</w:t>
      </w:r>
    </w:p>
    <w:p>
      <w:r>
        <w:t>1+*2-1-..3 #+B1+2# @ 5&amp;F( 6( I &amp; &amp;$9 '( ( 6( &amp;(/ ('% % ( &amp;%(6 /%) &amp;(/ (( 6 &amp;&amp;&amp;$(5( ()!#+." @6 () ( U ( % &amp;/% &amp; /6( % &amp; U55 ( 6 ')0E( (')% (&amp;%(6/%% ( % &amp;%(5&amp;$( ( %&amp;%%&amp;(((6(&amp; "$F (/%'$($% ( F'(6(0E( ('%69$F( &amp;$ @ 0E( (' &amp;$( ( % %69 ' ' &amp; $F (% (( (( (% ' ( 6 " 6%'$ ( &amp;&amp; ( @ (% ( ( ) $% &amp; E) &amp;$% 0 %6 &amp;(/ ( &amp; @ 5 &amp;F ( " 55 ) 0 $ ( % &amp;$@6 $% = (&amp;9$F)$F 6( % 9 &amp;(55% &amp;'$(6( %&amp;@( &gt;E )@( (&amp;) /( ( (9/ 6 ( ( /(') ( /%( =E'6 ) (/(&amp;(9?)$F (%E ) H &amp;$@ &amp;( ( @ &amp;6&amp;()&amp;@ ( (/ %6(&amp; &amp; 5 (/ &amp;$( ( &gt;5" " B?" $F I % &amp;$F(' 56&amp;$%) %( '$($/(( &amp;$ ( E%(' 5( &amp;$E0 E9 #5(% = A" $ &amp;= ' ) E&amp; F ) &amp;$ ( '$F ( (#I(&amp;%%F (@%&amp;( ( E%('('%&amp;( ( =F( ( ( &amp; " $ %/ 6(' 96' %&amp;( ( ( &amp; 6 F (" &amp; 4444444444) %&amp;( 0E( 6'(&amp; 4444444444( ) (%'$($06( &amp;$(&amp;( (0E( ('=I &amp; 6(&gt;5"F ()"3?" &amp; 4444444444)(%&amp;-+ @-..3F' (&amp;(&amp; F(' '$(( %&amp; 6(=+..C6( % %&amp;% @ &amp; ( (( ( &amp; ( (6( $@ &amp;$%( ( /% ( E/ %% % (( %((%" ( ( ((' 6( ( % %(@('%6$( (&amp;$% &amp;%(5(E/&amp;9 -..3&amp; 4444444444"%&amp;( ( %(%'$($06( 5&amp; &amp; &amp;(6/ &amp;(/ (' 6 F ) '$( (( ' $ (' $F('( '$( 0 6( (@( (&amp;5 0E/('( )&amp;5 ( (('&amp;5 5((F" 6()$%( (&amp;$F 0E( % ( 9 "</w:t>
      </w:r>
    </w:p>
    <w:p>
      <w:r>
        <w:t>1+*2-1-..3 #+*1+2# 6&amp;%% )5 &amp; ' 9&amp;( ( % &amp; 6() ( ' A % &amp;%(( ( (&amp;$( (%&amp;-BA( -..35(%"</w:t>
      </w:r>
    </w:p>
    <w:p>
      <w:r>
        <w:t>1+*2-1-..3 #+21+2#</w:t>
      </w:r>
    </w:p>
    <w:p>
      <w:r>
        <w:t>-+7 +,* - * -+</w:t>
      </w:r>
    </w:p>
    <w:p>
      <w:r>
        <w:t>8/9 : 5 6 5;! #%&amp; - "+3-)+.2 +.7?" /55(9R</w:t>
      </w:r>
    </w:p>
    <w:p>
      <w:r>
        <w:t>\J ]</w:t>
      </w:r>
    </w:p>
    <w:p>
      <w:r>
        <w:t>%(&amp; R</w:t>
      </w:r>
    </w:p>
    <w:p>
      <w:r>
        <w:t>!0 !</w:t>
      </w:r>
    </w:p>
    <w:p>
      <w:r>
        <w:t>% (#A( R</w:t>
      </w:r>
    </w:p>
    <w:p>
      <w:r>
        <w:t>O!</w:t>
      </w:r>
    </w:p>
    <w:p>
      <w:r>
        <w:t>(5&amp;% I (5(%F ((('$=$55(5%&amp;% &amp;(/55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