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https://mcp.opencaselaw.ch/entscheid/ge_gerichte_ATAS_49_2008</w:t>
      </w:r>
    </w:p>
    <w:p>
      <w:r>
        <w:t>FR: GE_GERICHTE ATAS/49/2008 du 17 janvier 2008</w:t>
      </w:r>
    </w:p>
    <w:p>
      <w:r>
        <w:t>IT: GE_GERICHTE ATAS/49/2008 del 17 gennaio 2008</w:t>
      </w:r>
    </w:p>
    <w:p>
      <w:pPr>
        <w:pStyle w:val="Heading2"/>
      </w:pPr>
      <w:r>
        <w:t>Volltext</w:t>
      </w:r>
    </w:p>
    <w:p>
      <w:r>
        <w:t>!"#$%%! #$%%" &amp;&amp; '( &amp;)*(+ + + ' (&amp;+ ) ,- . /! 0 $%%"</w:t>
      </w:r>
    </w:p>
    <w:p>
      <w:r>
        <w:t>!"#$% &amp;</w:t>
      </w:r>
    </w:p>
    <w:p>
      <w:r>
        <w:t>&amp; '' ()) *</w:t>
      </w:r>
    </w:p>
    <w:p>
      <w:r>
        <w:t>!+,- &amp;"#</w:t>
      </w:r>
    </w:p>
    <w:p>
      <w:r>
        <w:t>./-0,.122- *1./* +'( + 1) 345"1226 (77&amp;!(*8!&amp;# !!#$9&amp;!:&amp;"!3 !&amp; $ &amp; &amp;; !(8!&amp;# $ " 02 * !(&amp; 12A (&amp;## B!# &amp;&amp;&amp;#A 98&amp;#$ 52&gt;4!7#!#!5&amp;B1222 /2&gt;4&amp;52&gt;1&amp;45!&amp;!41 1 4,,4 &lt;&gt;404EA 9&amp;&amp;&amp;!!# /4&gt;4&amp;45&gt;4E&amp; 6&gt;/ &lt;&gt;@5-A '44,0-!&gt;1A '441165!&gt;1EA 9 9</w:t>
      </w:r>
    </w:p>
    <w:p>
      <w:r>
        <w:t>./-0,.122- */./* &amp; 3 )1 &amp;)*(+ + + ' (&amp;+ )</w:t>
      </w:r>
    </w:p>
    <w:p>
      <w:r>
        <w:t>45,</w:t>
      </w:r>
    </w:p>
    <w:p>
      <w:r>
        <w:t>4&gt; # &amp;F&amp;# !&amp; ! 14 8"B 1226 &amp; !# ! (!45"12268B 1&gt; &amp;#""&amp;!1227&gt;$=%!&amp;&gt; @&gt; 7" 01!7#!# B7#!#!4- F 1226 D 'EA "#" ! !&amp; !3 "&amp;7 &amp; "+! /1 '&gt;</w:t>
      </w:r>
    </w:p>
    <w:p>
      <w:r>
        <w:t>%77;</w:t>
      </w:r>
    </w:p>
    <w:p>
      <w:r>
        <w:t>%&amp;&amp;)?</w:t>
      </w:r>
    </w:p>
    <w:p>
      <w:r>
        <w:t>&lt;#!&amp;</w:t>
      </w:r>
    </w:p>
    <w:p>
      <w:r>
        <w:t>)</w:t>
      </w:r>
    </w:p>
    <w:p>
      <w:r>
        <w:t>&lt;7"!&lt;#&amp;G&amp;&amp;&amp;7#:&lt;&amp;39$9777#!# !&lt;%77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