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ATAS/499/2020 vom 23. Juni 2020</w:t>
      </w:r>
    </w:p>
    <w:p>
      <w:r>
        <w:t>GE Cour de justice, 2020-06-23, FR</w:t>
      </w:r>
    </w:p>
    <w:p>
      <w:r>
        <w:rPr>
          <w:b/>
        </w:rPr>
        <w:t xml:space="preserve">Quelle: </w:t>
      </w:r>
      <w:r>
        <w:t>https://mcp.opencaselaw.ch/entscheid/ge_gerichte_ATAS_499_2020</w:t>
      </w:r>
    </w:p>
    <w:p>
      <w:r>
        <w:t>FR: GE_GERICHTE ATAS/499/2020 du 23 juin 2020</w:t>
      </w:r>
    </w:p>
    <w:p>
      <w:r>
        <w:t>IT: GE_GERICHTE ATAS/499/2020 del 23 giugno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Que l'employeur a déclaré retirer son recours ; Qu’il convient d’en prendre acte et de rayer la cause du rôle.</w:t>
      </w:r>
    </w:p>
    <w:p>
      <w:r>
        <w:t>A/1589/2020 - 3/3 -</w:t>
      </w:r>
    </w:p>
    <w:p>
      <w:r>
        <w:t>PAR CES MOTIFS, LA CHAMBRE DES ASSURANCES SOCIALES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