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ATAS/499/2006 vom 10. Mai 2006</w:t>
      </w:r>
    </w:p>
    <w:p>
      <w:r>
        <w:t>GE Cour de justice, 2006-05-10, DE</w:t>
      </w:r>
    </w:p>
    <w:p>
      <w:r>
        <w:rPr>
          <w:b/>
        </w:rPr>
        <w:t xml:space="preserve">Quelle: </w:t>
      </w:r>
      <w:r>
        <w:t>https://mcp.opencaselaw.ch/entscheid/ge_gerichte_ATAS_499_2006</w:t>
      </w:r>
    </w:p>
    <w:p>
      <w:r>
        <w:t>FR: GE_GERICHTE ATAS/499/2006 du 10 mai 2006</w:t>
      </w:r>
    </w:p>
    <w:p>
      <w:r>
        <w:t>IT: GE_GERICHTE ATAS/499/2006 del 10 maggio 2006</w:t>
      </w:r>
    </w:p>
    <w:p>
      <w:pPr>
        <w:pStyle w:val="Heading2"/>
      </w:pPr>
      <w:r>
        <w:t>Volltext</w:t>
      </w:r>
    </w:p>
    <w:p>
      <w:r>
        <w:t>!!"# !$$% &amp;'' !$$(</w:t>
      </w:r>
    </w:p>
    <w:p>
      <w:r>
        <w:t>) *)+ +,+ )+ ,* -. &amp; #$ !$$(</w:t>
      </w:r>
    </w:p>
    <w:p>
      <w:r>
        <w:t>!"""#</w:t>
      </w:r>
    </w:p>
    <w:p>
      <w:r>
        <w:t>!$%&amp;' #&amp;"!!""(#&amp;)&amp;%</w:t>
      </w:r>
    </w:p>
    <w:p>
      <w:r>
        <w:t>*%"</w:t>
      </w:r>
    </w:p>
    <w:p>
      <w:r>
        <w:t>%!%&amp; !&amp;% ++</w:t>
      </w:r>
    </w:p>
    <w:p>
      <w:r>
        <w:t>+</w:t>
      </w:r>
    </w:p>
    <w:p>
      <w:r>
        <w:t>, "% !&amp;-%"&amp;./ $!&amp;0012 3033</w:t>
      </w:r>
    </w:p>
    <w:p>
      <w:r>
        <w:t>0</w:t>
      </w:r>
    </w:p>
    <w:p>
      <w:r>
        <w:t>"&amp;"#</w:t>
      </w:r>
    </w:p>
    <w:p>
      <w:r>
        <w:t>4002340//5 604306 + /* 37 8&amp;"%"&amp;98::"&amp;!8$!"3% !'-%0///&amp;#"6%8""&amp;"!#&amp;#!'%&amp;:'%;&amp;&amp; &amp;78%#$% ?7 07 %&amp; $#%"! =&gt;? 8%# &amp;%'"# $%; @"6$%; AB78%#!"C#%'%#"#9"&amp;! ?'!" =&gt;? @"6$%; "B C '%# ""&amp;# ! #&amp;"! ?" "&amp;%#""%7 #!$&amp; 8""&amp;# =&gt;? %#98%#!&amp;#&amp;##&amp;-"?7 27 &amp;3%!'-%0//0 !'#"6%8""&amp;"!#&amp;#!'%&amp; :'% 8%#7 ""&amp;# =&gt;? " !&amp; #&amp;# '%# ! #&amp;"!?""&amp;%#""%%#"#$%;A78%# % "!&amp;&amp;#C$"%?""&amp;%#""%8'"&amp;$ #&amp;# #%# &amp; C &amp;&amp;&amp;&amp;"! ?" "&amp;%#""% '"&amp; #&amp;# !":"# :%&amp; $% 8%#7 +% %&amp; !&amp;%&gt; &amp; :"= ("&amp;"&amp;# $%!(%#@ B 8%#'"&amp;%#$!$"%:!"$%#?&amp;"' 9C&amp;"!'!"%"'"&amp;F%#&amp;"'"&amp;#%&amp;"'%&amp;$#%"! !%%$!&amp;7 G7 %#""!.:#'%"%0//5 "%##98%#%-!%&amp; 3G(/0E:%725 %$%#&amp;&amp;$%&amp;&amp;"!"H&amp;&amp;!=#$!%$#%"!3% #-% 0/// 23 !H&amp; 0//.7 #""! !$!%&amp; #&amp;" !" !I 8%#8'"&amp;$#%#?""&amp;%#""% ""C#&amp;"?" "&amp;%#""%#%# "D&amp;:"&amp;8!-J&amp;8!":"&amp;"!$%8%#7 E7 $%#&amp;#$%*%"</w:t>
      </w:r>
    </w:p>
    <w:p>
      <w:r>
        <w:t>8%#:!%#!$$!"&amp;"!&amp;K% 0//57 :"&amp;'!"%C8'"&amp;&amp;!J!%#%#&amp;%'"%CC=%$% J!% 9 A &amp; C 8#&amp;"&amp; $ C" %$""&amp; :" 8%6=&gt;?7 F$"C#C8$%"&amp;&amp;%;$:% ?"!"&amp;%# '"7 " '"&amp; #&amp;# &amp;&amp;%"-# 9 !-!%&amp;% C" $%"&amp; ? ' C$8&amp;%&amp;"%7!%&amp;!"J"&amp;&amp;!H&amp;0//3 ;? C8 8'"&amp; $ F%# 8&amp;"'"&amp;# %&amp;"' 8#! #&amp;&amp; :%# $&amp; '7 !-!%&amp;% 8%6=&gt;? !"% " '"&amp;!%#%#C88'"&amp;$-!":"%%$"%8&amp;&amp;&amp;&amp;"!?" "&amp;%#""% $!% $#%"! ' 8#!7 !"#%"&amp; C " 8'"&amp; $ :"&amp; !%%&amp;&amp; 8CL&amp; % "&amp;&amp;"! :"";% !% C8 '"&amp; &amp;!J!% #%# !-!%&amp;% " &amp;%'"% CC =%$%J!%9A7%"&amp;!""$&amp;%'" ""&amp;"!!#$%$!D#8::"&amp;!8$!"C"%"&amp;" %!"F"$$%!$%"#7 :" ""&amp;'!"%!":"#6L &amp;&amp;&amp;&amp;"!?""&amp;%#""%7 K7 " $%!## 9 "&amp;%&amp;"! &amp; &amp; !"% $%! 8%# !"%7 #?&amp;$%"%"?&amp;$%; !"% C"#&amp;"&amp;=%?!"%8"&amp;#%#7 17 %#""!0E"0//5 "%J&amp;#8!$$!"&amp;"!8%#M8 !"#%#!&amp;!&amp;&amp;":!#&amp;"#-!:!"8%#7 3/7 35!H&amp;0//5 "#!#8%#%!%%?##%7 337 %8"&amp;%#""%!!" 8%#"&amp;%J&amp;#%!%0.J"0//57</w:t>
      </w:r>
    </w:p>
    <w:p>
      <w:r>
        <w:t>!&amp;"&amp;C88&amp;!:!%#F"%&amp;"'% ?7 357 3/:#'%"%0//G "!"C#%"-!$"8%! %!%% ?##% 30 J'"% 0//G %!"&amp; !$- 8%!C%" &amp; :F &amp;"&amp;% &amp; !&amp; 9 $" 8$%"!&amp;C&amp;%!" '%"7 3G7 %"- &amp; $%&amp;" " !$%&amp;"! $%! 3% %0//G7 %$%#&amp;&amp; " !:"%# C !&amp;&amp; %## %&amp;"&amp;&amp;"! 8#'"&amp;#!%"930(E50:%7G/7 ::&amp;"&amp;9?""&amp;%#""%! #%# $%;"?%!!&amp;&amp; "$$%%!$&amp; ?" %# !%&amp; C !&amp;&amp; 8""&amp;# =&gt;? $ L&amp;% ?&amp;#78&amp;%$%&amp; "F$!#C32;"%&amp;%#$%&amp;"$%!%&amp; ?""&amp;%#""%7+8?"&amp;&amp;&amp;&amp;&amp;"!?""&amp;%#""% " #98$!D%"'!D%!$" C!$!%&amp;"&amp;$ %&amp;%7$&amp;%%"'%C"% "&amp;%!#%&amp;!&amp;%&gt;!&amp;#&amp;# #&amp;-"$%$%#$!#7 #%#C8'"&amp;&amp;!J!%"&amp;'#%"&amp;#&amp;!# C8 &amp;%'""&amp; 9 8#! 7 !-!%&amp;% " !"% $%"&amp; " '"&amp; $ C8" ""C"&amp; % !&amp; % 8#&amp;"&amp; &amp;!J!% ="::%7 !:"%# C #!$&amp; 8""&amp;# #&amp;"&amp; #&amp;-" &amp; '"&amp; !&amp;&amp;# C #&amp;"! !$#%# $% " #&amp;"&amp; CC:!" $#%"% 9 C8 '"&amp; ??#M 8#&amp;"&amp; % 9 " $!% !-&amp;"% F$"&amp;"! C8 8'"&amp; $ !$%" &amp; '"&amp; "# &amp;!-%7 " C8 '"&amp; &amp;%!'# %"F</w:t>
      </w:r>
    </w:p>
    <w:p>
      <w:r>
        <w:t>4002340//5 654306 8L&amp;%&amp;%!$""#%&amp;"!" "'"&amp;"#$%7 8'"&amp;$ %%C#C:!%"%!&amp;"&amp;%&amp;%7+%C&amp;"!%"- %!%&amp; #%# C8 8'"&amp; $ %!% !&amp;% 8!%! !&amp;"!%!%%?##% :&amp;!D7 3E7 %CL&amp;%"- "#$!#$";!%"?"7 3K7 '"&amp;#9#&amp;%"% %!%&amp;!&amp;"&amp;CL"=-"&amp;#$"% #9;' 8#'!#C!?%!$=! %"!$!% C$% "!$%:% ? !-"?&amp;!"%&amp;8""&amp;#8"!'-""&amp;#05J"31K0@ B7 +!$#&amp;$!%J?%8$;&amp;""#&amp;-"7 27 &amp;&amp;%#'"?%3%J'"%0//2 &amp;%)&amp;!":"&amp;"! !-% "$!"&amp;"! #? !" % !"7 +% $&amp;#%" $!"&amp;'!"%C%!"&amp;($$"C!"&amp;L&amp;%&amp;%=#9";% $%""$!C%;?$$"-!&amp;'"?%!&amp;!I :"&amp;J%""C&amp;#&amp;%"&amp;!&amp;$%!"&amp;@ P32/02/!"7373M 225!"7370M P301.!"7370M P30E.GE!"73 30G32G !"7.-&amp;%#:#%B7%;?$%!#%C&amp;9($$"C&amp; %#%';J!%!&amp;%#'"?%@ P33E12!"7G- 3302G/ !"7.M 311K*2E$723G!"72-B7 &amp;%J&amp;#:!%&amp;#"#?F %!%&amp;9&amp;#?%%'-@%&amp;75G &amp;G/ B7 .7 &amp;#""!%&amp;"&amp;&amp;"!C%!$$!"&amp;"!!&amp;#&amp;#%$%;(&amp;%# '"?% 7"&amp;"?$!%&amp;$&amp;%%&amp;"&amp;&amp;"!$%&amp;&amp;"! '%#$!%$%&amp;"'&amp;0//2&amp;$!%$%&amp;"$%;(&amp;%#'"?% 7 B &amp;"&amp;%"$!"&amp;"!&amp;%"&amp;!"% (%&amp;7K073$%";%$=% $%%"&amp; C "$!"&amp;"! &amp;#%" $%#&amp; !" !&amp; $ $$"- F $%&amp;&amp;"! !% &amp; F %# :"F# '&amp; ! &amp;%# '"?%7&amp;%'F$%#$%&amp;!"% %&amp;705 @!%%&amp;720 $%!J&amp;B %&amp;":9%&amp;"&amp;&amp;"!$%&amp;&amp;"!"H&amp;&amp;!=#&amp;$#"&amp; &amp;"!# ! F$ ( "$!"&amp;"! C" %"&amp; $ $$"- 9 $%&amp;&amp;"!#J9'%#'&amp;(&amp;%#'"?%!"@PP3113$70GG'B7</w:t>
      </w:r>
    </w:p>
    <w:p>
      <w:r>
        <w:t>%'= !"* + @ +6*!&amp;% !&amp;1%&amp;7K0B %!IC&amp;"!%&amp;"&amp;&amp;"!$!$%;3%J'"%0//2 !' %!"&amp; &amp; $$"- ; !% C(" &amp;&amp;&amp;#%%&amp;"&amp;&amp;"!$%;!&amp;%# '"?% &amp; C -" L %&amp;"&amp;&amp;"! $!%&amp; % $%&amp;&amp;"! !%# &amp;#%"%&amp;7 C&amp;"! %!"&amp; $%&amp;"&amp; %&amp;"! &amp;$!%" %'L&amp; &amp;!&amp;:!" $ "$!%&amp;#""'(!%% !&amp;C$%""$$$"-9 %&amp;"&amp;&amp;"! ! !&amp; " %#?&amp;&amp;"! &amp; J%"$% &amp;#%"%@"* + !$7"&amp;7 !&amp;1%&amp;7K0B7$%#"#&amp; JC(23 #-%0//0 (%&amp;7.E +@-%!?#'(&amp;%#'"?% B#&amp;"&amp; $$"- $% !?" 9 %&amp;"&amp;&amp;"! $% %# $%&amp;&amp;"! (%6 =&gt;?"H&amp;'%#@ P3002GK'7!"72 33/3E1!"70 &amp; %#:#%B7(%&amp;70573 @'"?%$"3%J'"%0//2B$%#'!"&amp; C$%&amp;&amp;"!"H&amp;&amp;!=#!"'&amp;L&amp;%%&amp;"&amp;#M%&amp;"&amp;&amp;"!$&amp; L&amp;% F"?# !%C ("&amp;#%# #&amp;"&amp; -! :!" &amp; C( &amp;&amp;%"&amp;</w:t>
      </w:r>
    </w:p>
    <w:p>
      <w:r>
        <w:t>4002340//5 6E4306 "&amp;&amp;"!"::""7&amp;&amp;"$!"&amp;"!&amp;#!%""%&amp;&amp;$$"-&amp;";% (%6=&gt;? 9(F$&amp;"!%'&amp;(%&amp;755 @:7%&amp;7157 3 &amp;%'"?%;3%J'"%0//2B7</w:t>
      </w:r>
    </w:p>
    <w:p>
      <w:r>
        <w:t>C"!%(!-"?&amp;"!%&amp;"&amp;%!&amp; (%&amp;70573 :"&amp; C %$%% %#?&amp;&amp;"! (%&amp;7 .E 7 3 + C" #&amp;"&amp; JC 9 $$"- !"&amp; "%&amp;&amp; !"&amp; $% %'!" ! !% $% !?" (&amp;% !" %!"&amp; % !" @&amp;%" *</w:t>
      </w:r>
    </w:p>
    <w:p>
      <w:r>
        <w:t>%&amp;"&amp;&amp;"! $%&amp;&amp;"! "H&amp; &amp;!=# " Q %&amp;" ?##% %!"&amp; % !" 0//2 $7 3.1 $ $#"&amp; $7 3GE B7 ! $% $# (!-"?&amp;"! %&amp;"&amp;% $$! J!%(=" !% !:!%#&amp;9J%"$%%9$%!$!(%&amp;7.E73 +!(%&amp;7 15 @ P30133/!"7373 30G02!"7.- 30003!"72 2GK !"7 2 &amp; %%L&amp; "&amp;#B C !"&amp; %$" !"&amp;"! ( %!"#%&amp;"!!(%#'""!$%!#%#""!6:!%!!6$% C$%&amp;&amp;"!!&amp;#&amp;#!#@"* + !$7"&amp;7 !&amp;0 %&amp;705M=!, %%"+!R"'%"=%?%=&amp; %0//2 S .0 $7 0E1M</w:t>
      </w:r>
    </w:p>
    <w:p>
      <w:r>
        <w:t>?% ,P4=%"&amp;" TU +</w:t>
      </w:r>
    </w:p>
    <w:p>
      <w:r>
        <w:t>%-"&amp;!'%"=%? "Q+ +0//2$72/.'7V9$%!$!(%&amp;7715 WM X%? ,U, &amp;R? +:%!%?-4%!%? R ?""+!R"'%"=%?%=&amp; "Q?&amp;RX-% ?""+!R"'%"=%?%=&amp;V +W +"&amp;60//2 $70/KB7 %!"#%&amp;"!&amp;%#'""!!&amp;#!%"F$""&amp;&amp;%#?#9(%&amp;7527 3&amp;0 C"!":"J%"$%&amp;#%"%9!&amp;%#'"?%Q! $%""$ ?##% %!"&amp; % !" (""&amp;%&amp;"! $&amp; %!"#%%#""!:!%&amp;$#:!%=!J?#%C &amp;!%"&amp;#J"""%(&amp;$$%!!#C&amp;:! 9!"&amp;"!C(!"&amp; !&amp; %%!# &amp; C %&amp;":"&amp;"! %'L&amp; "$!%&amp; !&amp;-7</w:t>
      </w:r>
    </w:p>
    <w:p>
      <w:r>
        <w:t>!&amp;% $% !?" ' %#'""! #""! % $% &amp;!%"&amp;# J"""% (""&amp;%&amp;"!&amp;&amp;$%!#%9%#'""!(#""!&amp;%# :!% :!% !%C !&amp; #!'%&amp; :"&amp; !'F ! !'F !D$%' $&amp;"-!"%9$$%#"&amp;"!J%""C"::#%&amp; @+ 0//. Y 3. $7 .2 '7 !"7 2M P 30E .G1 !"7 0 &amp; %#:#%B7 -B%!"&amp;%%&amp;"&amp;&amp;"!(#&amp;"&amp;$%;!&amp;!I("&amp;"&amp;&amp;"! (%!":"&amp; "$&amp;%"C$%;'%&amp; $%&amp;&amp;"!7+"%#)&amp;(&amp;$"-$!%C%!"&amp;$# $%#'!"% #" $%%"$&amp;"! $ !? "6" &amp; #&amp;%"&amp; @%&amp;7 05 7 0 B7(?"&amp;69#"$#%$&amp;"!@ P30.2K0!"73B7 +!J%"$%%&amp;"'9("%&amp;7157. #"$#%$&amp;"! (#!9!%"%;!&amp;!I"=&gt;?%"&amp;H</w:t>
      </w:r>
    </w:p>
    <w:p>
      <w:r>
        <w:t>4002340//5 6K4306 !)&amp;%:"&amp;:!&amp;(!-"?&amp;"!%&amp;"&amp;% :"&amp;$%'(&amp;&amp;&amp;"! C(!$!'"&amp;%"!-&amp;F"?%(@ P3000E5!"75B7&amp;&amp; J%"$% C"("$"%$%""$#'!$$#9$%!$!%#?&amp;&amp;"! !?:"?%&amp;9("%&amp;7.E70 +@'"?%JC(23#-% 0//0B &amp;$$"-$%!?"9%&amp;"&amp;&amp;"!(""&amp;#"H&amp;&amp;!=# (%6=&gt;?@ P30E.KK!"72-4&amp;(%%L&amp;"&amp;#B7 '" !--&amp; 9'!"%!-"?%(""&amp;%&amp;"!9:"%$%'""? ($%&amp; &amp;$%!&amp;#?%(%#!I6"C%"&amp;9'!"%""? (&amp;% $%&amp;7 &amp; %&amp; =%!" ' $%""$ #'!$$# $% %"-:##%%@P B9$%!$!(%&amp;7K073 + '"?% JC(23#-%0//0 C":"F#-&amp;#"(#C "!$&amp;"!!"&amp;%%#$%&amp;"!(!?!(%&amp;750 +&amp;%--9F:"?%&amp;9(%&amp;7.E70 +@ P 30.2K0!"73M 0//3Y3/$712!"70&amp;Y2G$70.5!"73B7 !%C %&amp;"&amp;&amp;"! &amp; "$&amp;-9:&amp; (""&amp;%&amp;"!@$% F$ %%% ( $%&amp;&amp;"!B ! %"&amp; !"#%% ! $!"&amp; #$%&amp; #" !&amp; !I :&amp; #&amp;# !" " -" " C (""&amp;%&amp;"!%"&amp;H F";&amp;$ @$%F$9(!"!( !&amp;%&gt;!$&amp;-B %%!$&amp;!%%%:"&amp;$%'(&amp;&amp;&amp;"! %C"7 ::&amp; "(!$ ?$#%"%9C8%"&amp;H %'!"%7:"&amp;!'F&amp;!%""&amp;"9%'"%%#""! $% '!"%'""!$%!#%7</w:t>
      </w:r>
    </w:p>
    <w:p>
      <w:r>
        <w:t>4002340//5 614306 ("&amp;C(!&amp;":"&amp;%&amp;"&amp;&amp;"!.:#'%"%0//5 " %$&amp;##"$#%$&amp;"!8 ""C""C7</w:t>
      </w:r>
    </w:p>
    <w:p>
      <w:r>
        <w:t>57 (""&amp;#J!%";%$"&amp;&amp;";%(#;'9K/$!%&amp;?"%#!9 E/O$!%%#C" !&amp;&amp; (!&amp;$(!-"?&amp;"!(&amp;%&amp;"'% :&amp; @%&amp;7 00 B7 !% (""&amp;# =&gt;? ?" "&amp;%#""%%#"#$%(%#%&amp;$#%"!(""&amp;"!!&amp;$%" !$&amp;!:!%#&amp;9(%&amp;70. 7</w:t>
      </w:r>
    </w:p>
    <w:p>
      <w:r>
        <w:t>($; "%#&amp;$";!"%C%!%&amp;($#%# ?""&amp;%#""%C('"&amp;%#"#J"&amp;&amp;!H&amp;0//2@$";!7.3&amp;.0 "B "" C %&amp; !" J"&amp; &amp; !H&amp; 0//. 9 A @:7 $";!$#&amp;"%!730&amp;32"B7%"% $"%&amp;&amp;&amp;&amp;"! ?""&amp;%#""%!&amp;#&amp;#:":"#Q"" !'-%0//0 ?"%#"# 3(KGG:%7./#&amp;#!":"#102:%70/@$";!722 $";!$#&amp;"%!7. "B J"0//2 ?"3(K01:%705#&amp;#!":"#3(201:%755@$"; !$#&amp;"% !7 35 "B !'-% 0//2 ?" 0(K1. :%7 K/ #&amp;# !":"#K1.:%7K/@$";!$#&amp;"%!73G"B J'"%0//. ?" "&amp;%#""% 0(G2. :%7 0/ #&amp;# !":"# G2. :%7 0/ @$"; !$#&amp;"% !73E"B7 ':"&amp; "$%!##9!'?"%# %!%&amp;7 &amp;&amp; !"! !&amp;&amp;# C( ?" "&amp;%#""% %#"# 0//0$%;Z('"&amp;$#&amp;#!%%&amp;&amp;#%#M:"&amp;$ :"% ?&amp;% ?" %# %!%&amp; @:7 $"; !7 3K "M $%!;6 '%-!$%&amp;"!$%!3%%0//GB7"#?&amp;%#$%&amp;" 32; "% '%# !'-% % &amp;% !" (#7 $%; !%%&amp;"! "%#&amp;#!$&amp;#&amp;"#&amp;F$""&amp;#&amp;-"$%"C !&amp;&amp; '%# 9 &amp;!%&amp; (#;' #!%" 9 30(E50 :%7 G/ C %!%&amp; !"&amp; %&amp;"&amp;%@:7$";!0E&amp;51"B7 G7 %!%&amp;!&amp;&amp;'!"%%&amp;"&amp;%!&amp;&amp;%##$%" !&amp;": C(#&amp;"&amp;-!:!"7"%;'9&amp;#?%C&amp;&amp;C&amp;"!:"&amp;$ (!-J&amp;$%#&amp;$%!#% " #=#&amp; %"C %!%&amp;$!%%$%#&amp;%;(&amp;%#:!%%&amp;"&amp;&amp;"!7 %"- # %;' $&amp; C ! !$$!"&amp;"! %!%&amp; "&amp; #J9 %" "'!C&amp; -! :!" &amp; "&amp;&amp;"! :"";% "::"" C" &amp;&amp;"&amp; ("$!"-""&amp;# %&amp;"&amp;% !&amp;&amp; C" " #&amp;"&amp; %## %&amp;"&amp;&amp;"! M !% ("&amp;"# (&amp; $%!!# % &amp;&amp; % !I F"# %?&amp; &amp; "# F$%#&amp; -! :!" %!%&amp;'&amp;%J&amp;%!!$$!"&amp;"!7D"!#C(&amp;&amp;% C"(&amp;$%!!##?&amp;%%" !%&amp;C</w:t>
      </w:r>
    </w:p>
    <w:p>
      <w:r>
        <w:t>4002340//5 63/4306 %"-#&amp;%%&amp;";%%%?&amp;"'!C#$%%!%&amp; C&amp;9-!:!"7 %!%&amp; ;? $%"% " C( %"! #!" ?:% 7 F$"&amp;"!%#"&amp;&amp;$9(F7 ::&amp; "&amp;#&amp;-"C%!%&amp;&amp; %%"'#9;'31K1 &amp;"&amp;"::""&amp;""-C(("&amp;$ "" !" :% ? #&amp;-" %%!)&amp; C &amp;!&amp; ?" "&amp;%#""%'"&amp;""%!&amp;&amp;""&amp;#=&gt;?7 ?%' !% &amp; :":"&amp;"! &amp;&amp;&amp;&amp;"! ?" "&amp;%#""% 9 $%!$! C%!%&amp;$%"&amp;9"%&amp;!&amp;%$!-""&amp;# !%LC(%"! :"&amp; #&amp;#%!!$-(%!C%"&amp;:F&amp;"&amp;%$% %!%% ?##% &amp; 30 J'"% 0//G &amp; !# 9 $" ($%"!&amp; C&amp;% !" ' %"7 (!%! !&amp;"! &amp;"!("%C##?&amp;"!$%#'!&amp;$"?:!" ' % C '%"-7 %"- # $% &amp; &amp; !"? %$ C ! !%%"% "%&amp;% ""&amp;%&amp;": A .J"&amp; 0//5 "?&amp;%:"?%&amp;%&amp;&amp;&amp;&amp;"! ?" "&amp;%#""% #&amp;# ":&amp;&amp; :":"# &amp; C (% =&amp; (&amp; $ F&amp;7 ' C" $%#; !"&amp;"! -! :!" (&amp; ":&amp;&amp; $ %$" !%&amp;C%!%&amp;%"&amp;-##:""%(%"7 %!%!"&amp;L&amp;%!#C%J&amp;#%$!"&amp;7 E7 %!%&amp; -##:"("&amp;J%""C !-&amp;&amp;&amp;%;$%&amp;"&amp;?" $&amp; $%""$ $%#&amp;% 9 ""&amp;# %#"&amp; 9 &amp;"&amp;% #$7 ("&amp;"#(D!$$! !$&amp;&amp;"%!&amp;7 '(&amp;&amp;"&amp;%!%&amp;%&amp;$%!#% $%C$%"&amp;#9 "'!C%-!:!" "#&amp;!&amp;%$!-""&amp;#&amp;&amp;&amp;#("$"C%&amp;"%#$"&amp;</w:t>
      </w:r>
    </w:p>
    <w:p>
      <w:r>
        <w:t>4002340//5 6334306 ( !&amp;"! $# %"- %!% 9 !% ("&amp;"# $"&amp;(&amp;""&amp;#7 ,*/ *)+ +,+ )+ ,*</w:t>
      </w:r>
    </w:p>
    <w:p>
      <w:r>
        <w:t>01232 4 522 2 67 #(! , 8 32</w:t>
      </w:r>
    </w:p>
    <w:p>
      <w:r>
        <w:t>37 #%%!%%'-7 32</w:t>
      </w:r>
    </w:p>
    <w:p>
      <w:r>
        <w:t>07 (&amp; &amp;%; $%&amp;"&amp; C !&amp;&amp; 9 %&amp;"&amp;% $% (#;'930(E50:%7G/7 27 J&amp;&amp;%!%$!%%$7 .7 J&amp;&amp;%"7 57 ! 9 !% " $"&amp; ( ""&amp;# %#"&amp; 9 &amp;"&amp;% #$7 G7 :!% $%&amp;" C8 $'&amp; :!%% %!% !&amp;% $%#&amp; %%L&amp; #" 2/ J!% ; !&amp;":"&amp;"! $% $" %!# %# %"- :##% % +=\"R%=!:C" G G//.</w:t>
      </w:r>
    </w:p>
    <w:p>
      <w:r>
        <w:t>&amp;%!" F$"%7 #" $&amp; L&amp;% $%!!?#7 #!"% !"&amp;Q B ""C% F&amp;&amp;C#""!%!%&amp;#"%!-&amp;"%"&amp;$#""! &amp;&amp;C#M -B F$!% $!% C !&amp;": " &amp;" $!'!"% % &amp;&amp; &amp;% #""!M B $!%&amp;% "?&amp;% ! ! %$%#&amp;&amp;7 +" #!"% !&amp;"&amp; $ &amp;%!" ##&amp; ##%# ! &amp;&amp;% B -B &amp; B "6 %"-:##%%$!%%$&amp;%%&amp;";%%%!%C8" '%#%%"%%'-7#!"%%!%&amp;"!%!%!D $%' C" %!&amp; J!"&amp; "" C #""! &amp;&amp;C# &amp; 8'!$$ C#&amp;#F$#"#%!%&amp;@%&amp;7320 3/G&amp;3/KB7</w:t>
      </w:r>
    </w:p>
    <w:p>
      <w:r>
        <w:t>?%::"%</w:t>
      </w:r>
    </w:p>
    <w:p>
      <w:r>
        <w:t>]"</w:t>
      </w:r>
    </w:p>
    <w:p>
      <w:r>
        <w:t>%#"&amp;Q</w:t>
      </w:r>
    </w:p>
    <w:p>
      <w:r>
        <w:t>"</w:t>
      </w:r>
    </w:p>
    <w:p>
      <w:r>
        <w:t>4002340//5 6304306 !$"!:!%$%#&amp;%%L&amp;&amp;!&amp;":"#F$%&amp;"&amp;+%#&amp;%"&amp;8 &amp;&amp;9 8#!!"$%?%::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