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ATAS/499/2004 vom 30. Juni 2004</w:t>
      </w:r>
    </w:p>
    <w:p>
      <w:r>
        <w:t>GE Cour de justice, 2004-06-30, DE</w:t>
      </w:r>
    </w:p>
    <w:p>
      <w:r>
        <w:rPr>
          <w:b/>
        </w:rPr>
        <w:t xml:space="preserve">Quelle: </w:t>
      </w:r>
      <w:r>
        <w:t>https://mcp.opencaselaw.ch/entscheid/ge_gerichte_ATAS_499_2004</w:t>
      </w:r>
    </w:p>
    <w:p>
      <w:r>
        <w:t>FR: GE_GERICHTE ATAS/499/2004 du 30 juin 2004</w:t>
      </w:r>
    </w:p>
    <w:p>
      <w:r>
        <w:t>IT: GE_GERICHTE ATAS/499/2004 del 30 giugno 2004</w:t>
      </w:r>
    </w:p>
    <w:p>
      <w:pPr>
        <w:pStyle w:val="Heading2"/>
      </w:pPr>
      <w:r>
        <w:t>Erwägungen</w:t>
      </w:r>
    </w:p>
    <w:p>
      <w:r>
        <w:rPr>
          <w:b/>
        </w:rPr>
        <w:t>E. 007</w:t>
      </w:r>
    </w:p>
    <w:p>
      <w:r>
        <w:t>&amp;!(&amp;4F=4554% ("()!,%! A9&amp;% "9 &amp;%(&lt;."( (:( &amp; ! B " &amp; " &amp;%"!9"( (:(&amp;04(K"04&amp;!&lt;45547 047 (&amp;4(K"4554&amp;!,((&amp;( $6 &gt;6 -((?%!(,%"(&amp;&amp;!(&amp;4F= 4554""&amp;&amp;!("&amp;01=0***7 :".(' % %!"" &amp;("&amp;!." (!""&amp;"!%!"" !=(! &amp; ((! &amp; - &amp;!( &amp; % 7 . &amp; (" !&amp;B "!&amp;".!&amp;!""B"""(&amp;9!&amp;%.&amp;"! &amp;."&amp;(&amp;&amp;055E7 (" '(", "!&amp; ".!&amp;&amp;25E"":"" ( "&amp; ("" ""(,"!"&lt;"9((&lt;&lt;&amp;""9 &amp;%(&lt;."(&amp;,(!""&amp;"! !7 037 % &amp; ( !. 01 ("(&lt; 45547 !9! .( !"! &amp; %(&lt;9"(&amp; (!&amp;,!.(&amp;".&amp;((&amp; (" &amp;%B "&amp; 8888888888&amp;4+=4550&gt;:7?"&amp;&amp;"9 &amp; 3 = 4554 ' "" "." "! &amp; ". &amp; 15E ( " &amp;" B9&lt; &amp; 25E " - !(&amp; &amp;%&amp; ""(7 (" ." I . &amp;'" '% !.("( !!(&amp;%("(&amp;""7% ("' (":" &amp;("",&amp;%&amp; "&amp;")</w:t>
      </w:r>
    </w:p>
    <w:p>
      <w:r>
        <w:t>$ .".(!(&amp;.(&amp;(&lt;("("&amp;!&amp;"(&amp;&amp;(97 0D7 ! '&amp;0D(.&lt;4554(":"''% &lt;" ("&amp;%B "&amp; 8888888888&amp;4+=4550' 6 "( "'%!""&amp;A.(!":,%&amp;"&amp;00 "&lt; 0**+ " " &amp; J"! """ , %! 9A ' "" ("" "! &amp; ".7 (" ( !! '% ."!"!&lt;" (&amp;(&amp;"!&amp;"9&amp;%(&lt;."( (:(' %!"""&amp;D4F.4554("&amp;"3=( !(&amp;&amp;0* =(&amp;".::":7 017 &amp; '&amp;04&amp;!&lt;4554% !::!'%(."&amp;% (!&amp;&amp;!.(!""=":!7B '!'&amp;!(&amp;%("(&amp;" "- &amp;!( &amp; 01=0***!""(".! :"'(" ."&amp;&lt;"."(A9&gt;"A(&amp;-&amp;A.?"'% "(.",""! ('(."!' !&amp;%&lt;(""&amp;A '% LA""(""&amp;%B(!"&amp;%&amp;&amp;7L!"" !"!=0***&amp;%.9&amp; (:(7("</w:t>
      </w:r>
    </w:p>
    <w:p>
      <w:r>
        <w:t>/0123/4554 61/036 8888888888 &gt; (" &amp; 04 :!. 4550? " 8888888888 &gt; (" &amp; 4+ = 4550?("&amp;'! "'&amp; (:(!""&amp;'!7 $%9"&amp; (&lt;-!,%! !.('!&amp;B"&amp; -%&amp;" % !9!.( ( "'(""&amp; ("&amp; &amp; 3 = 4554 ' !"" =("%. &amp; 8888888888 &amp; 43 45547 (""&amp; ("&amp;%B "&amp; 8888888888&amp;4+= 4550'""(&amp;%! !"""-(&amp;"7-(% "" ' %!"" &amp; "! &amp; (" !"" ( "&lt; . (:( ( (!&gt;: ( ("!&amp;B?7 027 ( !" &amp; 0+=.4553(".!'%(&amp;"9 &amp;%(&lt;."( (:(% (""!!"(. "! &amp; ". " " ( ::" &amp; : &amp; &amp; (. (:: A)'7 0+7 M9"(""&amp;(&amp;("."N 6 (" !&amp; &amp; 41 0*** &amp; 8888888888 !&amp;6""" &amp; %! ' (! &amp;9(" &amp; @"" - :" (." "&amp; &amp;! !(".&amp; (&amp;("""! ("!()"A- :B"B" " &lt;(A9 &amp; !(! 9 " ( ("!()"A- " ( &amp; (&lt;- "! (""7 "A( "&lt;(" &amp;(" ("6 ""'C7"""!'%"!! !"" "!."&amp; (:( &amp;%&amp; &amp; N 055E &amp; 00 "&lt; 0**+ &amp;" &amp; %&amp;" ,15E000**F"(.L"&amp;".,055E0* =. 0***7 8888888888 =("! ' &amp; ". &amp; (:( %BI" &amp;&lt;(" (" &amp; A9 " &amp;! " &amp; "!9&amp;."L" (&lt;"(",6" 7("!&amp; =("" '% !"" "( "J" ( (( !!" "" '"( " !.()"&amp;%""&amp;:0*** (7 6 (" &amp; 04 :!. 4550 &amp; 7 8888888888 A: &amp; ' , '&amp;%("A( !&amp;&amp;% $$ # O$ '&amp;9("'! "" - :" (6"&lt; &amp;(" " "&amp;( "A 6! B &amp; %! * . ! ( "! &amp; ". ' &amp; (&lt;("9! ( "!&amp;".7% "!&amp;". &amp;%!&amp;""-&amp; 0**+7$(!&amp;(!""&amp;"!!"" ""( "!&amp;". (."L"!(! &amp;!&amp; "&amp; (:(!""&amp;'!7 6 (" &amp; 04 :!. 4550 &amp; 7 8888888888 A: &amp; ' , '&amp;%("A( !&amp;&amp;% $$ # O$ '&amp;9("'! "" - :" (6"&lt; &amp;(" " "&amp;( "A 6! B &amp; %! * . ! ( "! &amp; ". ' &amp;</w:t>
      </w:r>
    </w:p>
    <w:p>
      <w:r>
        <w:t>/0123/4554 62/036 (&lt;("9! ( "!&amp;".7% "!&amp;". &amp;%!&amp;""-&amp; 0**+7$(!&amp;(!""&amp;"!!"" ""( "!&amp;". (."L"!(! &amp;!&amp; "&amp; (:(!""&amp;'!7 6 ("&amp;4+=4550&amp;77 8888888888'B!%!44 = 4550 'L" &amp; % $$ 6 $7 !&amp; &amp;9("'! "" - :" (." &amp; ( "&lt; &amp;(" "&amp; ( "(",&amp;"&amp;"(00 "&lt;0**+"" - &amp;% :B" B" &amp; ") O(: . 4 &lt;(A !"0&lt;(A"!""&amp;0)('%&lt;(A9&amp; !(! PA 375 00 "&lt; 0**+ "" - &lt;"( &amp; :B" B" &amp; A. &amp;(" 0+ &amp;!&lt; 0**+ "" - "A(&amp;-"&lt;(6"9&amp;(" 3.440*** ("A("&lt;(6 "9 &amp;(" (&amp; , (9 " ("6:" "" - &lt;"( &amp; "! &amp;%("!()"A- ("6"A(&amp;- &amp; A. &amp;(" 40 4555 &amp; &amp;( !&amp; . &amp; (&amp; &amp; ""( &amp; &amp; &amp;(" " &amp; %! 9A (&lt;&lt; !"!"&amp;% (6(&amp;%(9@BC7 8888888888.!'( ""&amp;&amp;(!&amp;. &amp; A. &amp;(" ! B !' &amp; %&amp;" %! (." B( (:(&amp;%&amp;&amp; (.""&amp;&lt;(" "(" =(!7 - ( ( "! &amp; ". &amp;" "(" &amp; "" "."!7 (" %! (" ::" , "B &amp;%"."! &amp;% ( 15E.( &amp;".B ("(6!"" &amp; ("&amp; A9 (&amp;7 ( :&lt; . ( &amp; "" ".B &amp;%!"&lt; ("(6(&amp;".B&amp;.&amp;A ("( !"" &amp;'!7 !&amp; .! ' " (:( % "! &amp; ". (." %""! ' A &amp; - !"""!( ""&amp;" !(!&amp; %&amp;"":"'% " (:(%."!"!.9!=',7 6 ("&amp;%B "&amp;00&amp;!&lt;4550::"! 7 8888888888, 'L" &amp; % $$$ 6 $ ' &amp;'! ' %! !"" "!&amp;". (A&amp;055E&amp;"."!" '%(.-&amp;A((9-,(&amp;"(' -("&amp;." " '% %" &lt;( &amp; "( (&lt; ! 7 " &amp;::!" &amp; %"."! &amp;-(&amp; (&lt;-&amp;%! ' (.""Q) "("((9.(6&amp;((&amp;7 6 ("&amp;434554&amp;78888888888'.!'%!." &lt;:"( B&amp; ("&lt;&amp;("'."!.(!"!"! :""A(&amp;-"&lt;(6"97%!9&amp;"&amp;&amp;::"!,</w:t>
      </w:r>
    </w:p>
    <w:p>
      <w:r>
        <w:t>/0123/4554 6+/036 A ((9! " (." " (9" &amp;&lt;("7 9"&amp;%"&amp;( "A&amp;! B&amp;%! 9A'"Q"&amp; ""( "&amp;":(&amp;"."!&amp;(&lt; !9A7</w:t>
      </w:r>
    </w:p>
    <w:p>
      <w:r>
        <w:t>9" : &amp; &amp;(((&lt;9 (7 """ " !"" '" ) "("' " ":" "-" ( " " &amp; &amp;(!&amp;"(=( !"7""(&amp;."L"(&amp;!!( "&lt;! " ( "&lt; &amp;%!("(7 "9 ." &amp;!("!'%! (." "., &amp;"(&amp; ""(L " !"" (&lt;7(&amp;",%! "."!!9-"&amp; "!A9&amp;&lt;:!&amp;(""::(" ! !"!&amp;&lt; !9A7 ,</w:t>
      </w:r>
    </w:p>
    <w:p>
      <w:r>
        <w:rPr>
          <w:b/>
        </w:rPr>
        <w:t>E. 07</w:t>
      </w:r>
    </w:p>
    <w:p>
      <w:r>
        <w:t>!(.&lt;S !</w:t>
        <w:tab/>
        <w:t>76</w:t>
      </w:r>
    </w:p>
    <w:p>
      <w:r>
        <w:t>47 =""S 37 "' (!&amp;"9""S D7 :( " &amp; '% ." :( ( (" !" L" &amp; &amp;! &amp; 35 =( &amp;- (":"( (&amp;! &amp;! &lt; :!&amp;! &amp; $AUGA(:' 2 255D</w:t>
      </w:r>
    </w:p>
    <w:p>
      <w:r>
        <w:t>"( B 7 &amp;! " L" ((9!7 !( &amp;("N ? &amp;' B""'&amp;!(("&amp;!(&lt;"" &amp;&amp;!( ""'!S &lt;? B ( ( ' (": " (.( &amp;&amp; "" " &amp;!(S ? (" 9" ( &amp; ( !""7 $ !( ("" "( !!" !!! ( "" ? &lt;? " ? 6&amp; &lt;:!&amp;!&amp; ( ""-('% &amp;.&amp;!.&lt;7!(&amp;("((() &amp; . ' (" =(" ' &amp;!( ""'! " %.( &amp; '!"!B !&amp;!("&gt;"7034052"05F?7</w:t>
      </w:r>
    </w:p>
    <w:p>
      <w:r>
        <w:t>9::N</w:t>
      </w:r>
    </w:p>
    <w:p>
      <w:r>
        <w:t>$</w:t>
      </w:r>
    </w:p>
    <w:p>
      <w:r>
        <w:t>!&amp;"</w:t>
      </w:r>
    </w:p>
    <w:p>
      <w:r>
        <w:t>&lt;$</w:t>
      </w:r>
    </w:p>
    <w:p>
      <w:r>
        <w:t>!"6="N O</w:t>
      </w:r>
    </w:p>
    <w:p>
      <w:r>
        <w:t>( (:(&amp; !"L""(":!B "'%,%:::!&amp;! &amp;( 9::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