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ATAS/498/2006 vom 10. Mai 2006</w:t>
      </w:r>
    </w:p>
    <w:p>
      <w:r>
        <w:t>GE Cour de justice, 2006-05-10, DE</w:t>
      </w:r>
    </w:p>
    <w:p>
      <w:r>
        <w:rPr>
          <w:b/>
        </w:rPr>
        <w:t xml:space="preserve">Quelle: </w:t>
      </w:r>
      <w:r>
        <w:t>https://mcp.opencaselaw.ch/entscheid/ge_gerichte_ATAS_498_2006</w:t>
      </w:r>
    </w:p>
    <w:p>
      <w:r>
        <w:t>FR: GE_GERICHTE ATAS/498/2006 du 10 mai 2006</w:t>
      </w:r>
    </w:p>
    <w:p>
      <w:r>
        <w:t>IT: GE_GERICHTE ATAS/498/2006 del 10 maggio 2006</w:t>
      </w:r>
    </w:p>
    <w:p>
      <w:pPr>
        <w:pStyle w:val="Heading2"/>
      </w:pPr>
      <w:r>
        <w:t>Erwägungen</w:t>
      </w:r>
    </w:p>
    <w:p>
      <w:r>
        <w:rPr>
          <w:b/>
        </w:rPr>
        <w:t>E. 028</w:t>
      </w:r>
    </w:p>
    <w:p>
      <w:r>
        <w:t>!#&amp;! #4?0667* A!$#&amp;#2IA&amp;)!! 0667! &amp;+*) !;!=+$A!&amp;!#*$&amp;=$ ' ;! # 4*035 A!8 548 !! AA #* ! ! # OE" # 22 #&amp;$:!0662+!&amp;&amp;AA# )# #:&gt;#&amp; &lt;#:=!$ #*:##;! &amp;+ &amp; #* ; # #; #&amp; &lt; # :#8 ! ! *&amp; # &amp; # *!&amp; *&amp; ==!)&amp;#&amp;:)$:!0662)#FD!; &amp;#2-)$:!0662 04$!06608 ( *) &amp;$ ! "! %%%%%%%%%% !;C # !CA!$ .?0660*&amp; #&amp;!$ +99&amp; !&amp; &amp;#)!!!'#$#*!&amp;&amp;)=:)=&amp;'</w:t>
      </w:r>
    </w:p>
    <w:p>
      <w:r>
        <w:t>4123</w:t>
      </w:r>
    </w:p>
    <w:p>
      <w:r>
        <w:t>1245210667 !$8 !)(! ! !A$$#*!&amp;') A!$! !&amp;: * !&amp; # ( !/! # $ &amp; #*#&amp;+!+ !8 008 !!!!#3?0667*&amp; #*!&amp;!!!#&amp; !/ # $$ # !! $/! #*!C)#&amp; ! $ &amp;8 ' !;!=#&amp;#A!#*$&amp;=$# )#:#*$#22*4I5A!8-4)&amp;!D'4U#/02 F0662! !#*$:*!=$#&amp;) &amp;# # 2.$!06678 078 !&amp; #25?0667* !?#!!*!&amp;A&amp;!&amp; ! !#OE" #22#&amp;$:!06628 038 2!F0667&amp;&amp;!$#*AA!:#! #/!$ &amp;8 048 !&amp; +#00F06679&amp; #!!! &amp;+9A !&amp;#! ($&amp;=$=()##!!'#$#$!8 ! &amp;?! # *&amp; # &amp; # $! *&amp; !&amp;): $$ # !A!$##:==!) )!$A# !A#* # !#!;!=F#!)(8 AA#!#!$ #*!&amp;$ &amp;!#F#&amp; ! ! )!!+ A=! # ((= $&amp;=$!&amp;&amp;8 #/!&amp; ! !! !&amp; !! #&amp;=&amp;# !!8 058 # + # 2I $:! 0667 * !&amp; # !$ # !&amp;&amp;#&amp;!!#8 0.8 ##$ ! !# !9#)!:# &amp;25$!06648"#$%%%%%%%%%%( &amp;+$!&amp;!)' $' !$/!; !)!06628 9&amp; ! !# $ + ! @#; B 9&amp; # &amp; ;# # &amp; (8 9) !A!$! # : (!$ +#V!W!&amp;) !:/$# 8 AA&amp;$ !G9&amp; !&amp;C&amp;## :8!&amp;#!);&amp;$ !G&amp;#&amp;?''! &amp; !&amp;)!#!#*$$:+ D!!A!$&amp; # #;8 &amp; # : + G # $D$ + #;): !&amp;)!#&amp; $;!8 !&amp;&amp;+9 )$:! 0662 9&amp; # &amp; # $! 9&amp; ==!)&amp;P ) &amp;&amp; ; &amp; ?+9$!0660##!!#&amp;AA'#$8 0I8 ! !! #$#9!&amp;&amp;&amp;AA&amp;##2I$!06648 $!##:@):=!):B#G(# )#:@)#;):GB&amp;&amp; !+# ; #(8</w:t>
      </w:r>
    </w:p>
    <w:p>
      <w:r>
        <w:t>5123</w:t>
      </w:r>
    </w:p>
    <w:p>
      <w:r>
        <w:t>1245210667 0-8 !!!!#00$!06649&amp; #9!&amp;!$!:#&amp; # !$8 768 !!!!#05)!0664 !&amp;#8 728 ! !!! # 26 $ 0664 9 ( +&amp; + ! A! # 9! ! R%%%%%%%%%%)&amp;&amp; !;!= !::&amp;A!!A !!=8</w:t>
        <w:tab/>
        <w:t>#)#9! !H%%%%%%%%%%E X7)&amp;&amp; !$:!&amp;3*77.A!8(+A!?!.5U# +! !&amp; #3*555A!8508 708 !!!!#05$0664!:#&amp;A!$&amp; !# # !&amp;#!'( !!$$+&amp;$#9( !;8 ! #&amp;!$!!+' !'*( !8 778 !!##02?0664!:#&amp;A&amp;( !'"! 2%%%%%%%%%%!;+ !$##&amp;!$!+&amp; #*$&amp;=$ # #:# &amp; ;# #*!&amp; &amp;$+ !/ *D! !&amp; # &amp;&amp;$ @$$ ) # * !$ ($# 8B8*( !#)#!!Y!&amp; #!(+ &amp; ! !:8 738 # # 7 ?)! 0665 "! 2%%%%%%%%%% !# ! ! #*( ! &amp;:00#&amp;$:!06648)$$)&amp;* !$PC&amp;&amp;+ &amp; #*#:#006$/!@$BH2.3$$ !)::# :=!#G#&amp; ##24$H6.-$#*!&amp;##256$H2.3$8 *( !!)&amp;+!&amp;#&amp;Z'*!=#!$$#)D! #*&amp;+ &amp;#*):#*#;#G8&amp;+*/( G(&amp;$$ : ! !;!+ ! !#;# &amp;*$ =$#*!8</w:t>
      </w:r>
    </w:p>
    <w:p>
      <w:r>
        <w:t>AA!!=!#&amp;?'!!#@6.-$B)C$&amp;'*!&amp;# =#34$/!@$B8*( !! &amp;+!$E402 466 @! # &amp; ( ! ;# &amp;B + #$ $$ ! # G &amp; # 654 $ H 2I6 $8 &amp; # ( + # !:#&amp;"!2%%%%%%%%%%$$ !&amp;&amp;+#: # : #* !!)&amp; #* @ # :#B $ #* &amp;$ #*( &amp; # #$/! AA ! # G8 *&amp;$ # :# &amp; # $ ( : ! ! # G8 ! A! ! A )!! =&amp;!G(#: !!!)!#; #&amp;+!!#!#!$#8!#;&amp;&amp;! =#=#GP&amp; !&amp;+ :+#*!,!:! =!#!!#$#AA8 #*)!!#$' *&amp;$ #*( &amp; ) D! $&amp; ! -66 2*666 A!8 E*= # *$&amp;=$##:##;)G):*( ! !)&amp;+ $##;'&lt;&amp;#):#*=## :!&amp;!/ #* ! !##;):@$#4$B</w:t>
      </w:r>
    </w:p>
    <w:p>
      <w:r>
        <w:t>.123</w:t>
      </w:r>
    </w:p>
    <w:p>
      <w:r>
        <w:t>1245210667 !!#*=##!!: $A!:8 $$ !*##;#):!#&amp;&amp;#*=&amp;A# !+!!Y&amp;+*=&amp;!#) !&amp;# :8*( !$&amp;F#!)(#*$&amp;=$##: ##;)G):!&amp;!)+*/## ; # = ( :!&amp; ! #*! ,! ' -*I46 A!8 *&amp;$ + ! &amp;&amp; !&amp;&amp; ! $&amp;=$ !&amp;# $ ( !)(#*&amp;!+' #*): &amp;$!#&amp; $ #$;')!=+ !&amp;&amp;#$$!&amp;#8&amp;$! &amp;&amp;)!#2*.46A!8@#AA&amp;!!22*566A!8-*I46A!B8 )##$ (!D$$!!#G(@24$H6.-$) =!$! )C$#36$!+#$#*G;# &amp;&amp;!$&amp; ' 254 $ H 2I6 $B $: !/ &amp; + OE" * &amp; * # # G + *( ! &amp; # :8 ! ! $ #$ ! OE" ! !!= A[ $: !)$ A:8 *( !A!$&amp;!$!+)&gt;J!#*)+ *##(/$G&amp;# :?#/!+*$&amp;=$# !&amp;##*)):#;G&amp; $ =+ !F!/&amp;=/!$ &amp;!!'#!A!$## : (8 !&amp; *)= #*&amp;)! #&amp;$ # :=! + !! !&amp;&amp; !, #* !$$C)$ &amp;!!' #AA&amp;!#F#!)(8 * !$*! &amp;&amp;: # #!&amp;#!)(&amp; !)&amp;##*J8 748 &amp;!! !/+D#5A&amp;)!!0665*&amp; #!! !# !)&amp; + *( ! ) &amp; + */ ( G ( &amp; $ : ! !;!8C*)!$ #A! &amp;$!\*/'#;#)D!:!&amp; #$C)+*!!Y&amp;*# # ! &amp; !OE" # A! =#!&amp; ! *:&amp; # * !$ #! !)( + ! &amp; !OE" 8 A*&amp; #*!&amp;!)&amp;+*( ! !)$$ '+!)(!&amp;&amp;&amp;$# :$ &amp;=$ $ =+8 758 &amp;!! !/+D#03A&amp;)!!0665* ==&amp;!&amp;!:# &amp;#$!*( ! !+&amp; !"!2%%%%%%%%%%'OE" ! !# !+#!)(! !#* !$#!!8 $$!*&amp;&amp;A!$&amp;!)$'*( !8 7.8 E!#AA&amp;!!!!&amp;&amp;!$( !=!#&amp;'?=!8</w:t>
      </w:r>
    </w:p>
    <w:p>
      <w:r>
        <w:t>I123</w:t>
      </w:r>
    </w:p>
    <w:p>
      <w:r>
        <w:t>1245210667</w:t>
      </w:r>
    </w:p>
    <w:p>
      <w:r>
        <w:rPr>
          <w:b/>
        </w:rPr>
        <w:t>E. 28</w:t>
      </w:r>
    </w:p>
    <w:p>
      <w:r>
        <w:t>&amp;!!!!):8</w:t>
      </w:r>
    </w:p>
    <w:p>
      <w:r>
        <w:t>82</w:t>
      </w:r>
    </w:p>
    <w:p>
      <w:r>
        <w:t>08 *#$ !$###&amp;!8 78 #&amp;#* #4?06678 38 #$*$&amp;')!!!!$$#22*4I5A!8-4)&amp;!D'4U#/ 2! $:!06678 48 #$*$&amp;')!!!!#$&amp;#0*466A!8'!##&amp; 8 58 A!$ !#+9 )A!$!!!! !&amp;!!D# #&amp;#76?!#/A ! !$$#&amp;#!&amp;!:A&amp;#&amp;!# !E;LK!;A+55663</w:t>
      </w:r>
    </w:p>
    <w:p>
      <w:r>
        <w:t>!($ !8#&amp; D! !=&amp;8 $&amp;$! #&gt; B #+! ($ + #&amp; !! #&amp;!:! ##&amp;+&amp;P:B( ! !+$A $ )! #$#! ! #&amp;P B !! =! # ! !&amp;8E$&amp;$! !&amp;&amp;$&amp;$&amp;!&amp;!B:B BC#!:A&amp;#&amp;!#! !! !!$/!! !!+9#)!#&amp;!!!!):8$&amp;$!#!!$!! $,# !)+!?+#&amp;+&amp;9) # +&amp;&amp;( &amp;#&amp;!!@!827026526IB8</w:t>
      </w:r>
    </w:p>
    <w:p>
      <w:r>
        <w:t>=!AA!&gt;</w:t>
      </w:r>
    </w:p>
    <w:p>
      <w:r>
        <w:t>G# "</w:t>
      </w:r>
    </w:p>
    <w:p>
      <w:r>
        <w:t>!&amp;#&gt;</w:t>
      </w:r>
    </w:p>
    <w:p>
      <w:r>
        <w:t>!&amp;!C?!&gt;</w:t>
      </w:r>
    </w:p>
    <w:p>
      <w:r>
        <w:t>O!&amp;#&amp;!+ E</w:t>
      </w:r>
    </w:p>
    <w:p>
      <w:r>
        <w:t>A!$# !&amp;!!DA&amp;( !+9'9AAA&amp;#&amp;!# ! !=!AA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