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ATAS/498/2004 vom 15. Juni 2004</w:t>
      </w:r>
    </w:p>
    <w:p>
      <w:r>
        <w:t>GE Cour de justice, 2004-06-15, DE</w:t>
      </w:r>
    </w:p>
    <w:p>
      <w:r>
        <w:rPr>
          <w:b/>
        </w:rPr>
        <w:t xml:space="preserve">Quelle: </w:t>
      </w:r>
      <w:r>
        <w:t>https://mcp.opencaselaw.ch/entscheid/ge_gerichte_ATAS_498_2004</w:t>
      </w:r>
    </w:p>
    <w:p>
      <w:r>
        <w:t>FR: GE_GERICHTE ATAS/498/2004 du 15 juin 2004</w:t>
      </w:r>
    </w:p>
    <w:p>
      <w:r>
        <w:t>IT: GE_GERICHTE ATAS/498/2004 del 15 giugno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$%&amp;'($)**+ $,-.$)**, / 0 !10 0 ! # %&amp; 2# )**, %3 45</w:t>
      </w:r>
    </w:p>
    <w:p>
      <w:r>
        <w:t>!6666666666</w:t>
      </w:r>
    </w:p>
    <w:p>
      <w:r>
        <w:t>! "# $</w:t>
      </w:r>
    </w:p>
    <w:p>
      <w:r>
        <w:t>%&amp;# #'</w:t>
      </w:r>
    </w:p>
    <w:p>
      <w:r>
        <w:t>&amp;( #((</w:t>
      </w:r>
    </w:p>
    <w:p>
      <w:r>
        <w:t>77! 80 !! ! ((&amp; #(((&amp;</w:t>
      </w:r>
    </w:p>
    <w:p>
      <w:r>
        <w:t># ) *+ , -.</w:t>
      </w:r>
    </w:p>
    <w:p>
      <w:r>
        <w:t>" /012"</w:t>
      </w:r>
    </w:p>
    <w:p>
      <w:r>
        <w:t>013+40/552 7!</w:t>
      </w:r>
    </w:p>
    <w:p>
      <w:r>
        <w:t>16 !# 77777777778 &amp;</w:t>
      </w:r>
    </w:p>
    <w:p>
      <w:r>
        <w:t>.9 1*:+8</w:t>
      </w:r>
    </w:p>
    <w:p>
      <w:r>
        <w:t>#&amp; &amp;</w:t>
      </w:r>
    </w:p>
    <w:p>
      <w:r>
        <w:t>/; .( 1***</w:t>
      </w:r>
    </w:p>
    <w:p>
      <w:r>
        <w:t>## - # % .( , %( #% 6</w:t>
      </w:r>
    </w:p>
    <w:p>
      <w:r>
        <w:t>.(&amp;</w:t>
      </w:r>
    </w:p>
    <w:p>
      <w:r>
        <w:t>.( #</w:t>
      </w:r>
    </w:p>
    <w:p>
      <w:r>
        <w:t>(&amp;&amp; ?7777777777 @ # 1 .( 1**5</w:t>
      </w:r>
    </w:p>
    <w:p>
      <w:r>
        <w:t>25 A( 1***8</w:t>
      </w:r>
    </w:p>
    <w:p>
      <w:r>
        <w:t>'(&amp; #% )&amp; #%8 ,</w:t>
      </w:r>
    </w:p>
    <w:p>
      <w:r>
        <w:t>(</w:t>
      </w:r>
    </w:p>
    <w:p>
      <w:r>
        <w:t>( # /B/:3 6 26</w:t>
      </w:r>
    </w:p>
    <w:p>
      <w:r>
        <w:t>#&amp; , %</w:t>
      </w:r>
    </w:p>
    <w:p>
      <w:r>
        <w:t>/4 A( 1***8</w:t>
      </w:r>
    </w:p>
    <w:p>
      <w:r>
        <w:t>77777777778 F&amp;&amp;(8</w:t>
      </w:r>
    </w:p>
    <w:p>
      <w:r>
        <w:t>&amp;</w:t>
      </w:r>
    </w:p>
    <w:p>
      <w:r>
        <w:t>#(F( # .("9E(F( #( E('8 # #(( #</w:t>
      </w:r>
    </w:p>
    <w:p>
      <w:r>
        <w:t>F( # % #(</w:t>
      </w:r>
    </w:p>
    <w:p>
      <w:r>
        <w:t>#% &amp; #&amp; ( 6 36</w:t>
      </w:r>
    </w:p>
    <w:p>
      <w:r>
        <w:t># ( )E(('</w:t>
      </w:r>
    </w:p>
    <w:p>
      <w:r>
        <w:t>&amp;&amp; &amp;9(</w:t>
      </w:r>
    </w:p>
    <w:p>
      <w:r>
        <w:t>*</w:t>
      </w:r>
    </w:p>
    <w:p>
      <w:r>
        <w:t>1***</w:t>
      </w:r>
    </w:p>
    <w:p>
      <w:r>
        <w:t>77777777778 # &amp; # )E(( # %&amp;9( E ((8</w:t>
      </w:r>
    </w:p>
    <w:p>
      <w:r>
        <w:t>' %&amp; &amp;( E ((&amp;</w:t>
      </w:r>
    </w:p>
    <w:p>
      <w:r>
        <w:t>EF(</w:t>
      </w:r>
    </w:p>
    <w:p>
      <w:r>
        <w:t>( #</w:t>
      </w:r>
    </w:p>
    <w:p>
      <w:r>
        <w:t>.(" 9E(F( #( E('6</w:t>
      </w:r>
    </w:p>
    <w:p>
      <w:r>
        <w:t>&amp; J K</w:t>
      </w:r>
    </w:p>
    <w:p>
      <w:r>
        <w:t>'% &amp;</w:t>
      </w:r>
    </w:p>
    <w:p>
      <w:r>
        <w:t>&amp; #&amp; ( &amp;. # ( ( (6</w:t>
      </w:r>
    </w:p>
    <w:p>
      <w:r>
        <w:t>&amp; (# #&amp; (</w:t>
      </w:r>
    </w:p>
    <w:p>
      <w:r>
        <w:t>6</w:t>
      </w:r>
    </w:p>
    <w:p>
      <w:r>
        <w:t>#&amp;- #</w:t>
      </w:r>
    </w:p>
    <w:p>
      <w:r>
        <w:t>- .</w:t>
      </w:r>
    </w:p>
    <w:p>
      <w:r>
        <w:t>#( '%</w:t>
      </w:r>
    </w:p>
    <w:p>
      <w:r>
        <w:t>.(</w:t>
      </w:r>
    </w:p>
    <w:p>
      <w:r>
        <w:t>, 8 A - 99 &amp;F</w:t>
      </w:r>
    </w:p>
    <w:p>
      <w:r>
        <w:t>L6</w:t>
      </w:r>
    </w:p>
    <w:p>
      <w:r>
        <w:t>G8</w:t>
      </w:r>
    </w:p>
    <w:p>
      <w:r>
        <w:t>( #8 (. # ## #%(# &amp; &amp;&amp; , ( E&amp; =3</w:t>
      </w:r>
    </w:p>
    <w:p>
      <w:r>
        <w:t>4 &amp;#(</w:t>
      </w:r>
    </w:p>
    <w:p>
      <w:r>
        <w:t>" 2012"</w:t>
      </w:r>
    </w:p>
    <w:p>
      <w:r>
        <w:t>013+40/552</w:t>
      </w:r>
    </w:p>
    <w:p>
      <w:r>
        <w:t>(&gt; &amp;.'</w:t>
      </w:r>
    </w:p>
    <w:p>
      <w:r>
        <w:t>)# #G</w:t>
      </w:r>
    </w:p>
    <w:p>
      <w:r>
        <w:t>( F.(</w:t>
      </w:r>
    </w:p>
    <w:p>
      <w:r>
        <w:t>%F(( A#((( =&gt;</w:t>
      </w:r>
    </w:p>
    <w:p>
      <w:r>
        <w:t>&amp;&amp; #( 6</w:t>
      </w:r>
    </w:p>
    <w:p>
      <w:r>
        <w:t>P # 25</w:t>
      </w:r>
    </w:p>
    <w:p>
      <w:r>
        <w:t>/55:8 #8</w:t>
      </w:r>
    </w:p>
    <w:p>
      <w:r>
        <w:t>(9 #(((</w:t>
      </w:r>
    </w:p>
    <w:p>
      <w:r>
        <w:t>&amp; #% C</w:t>
      </w:r>
    </w:p>
    <w:p>
      <w:r>
        <w:t>#</w:t>
      </w:r>
    </w:p>
    <w:p>
      <w:r>
        <w:t>'</w:t>
      </w:r>
    </w:p>
    <w:p>
      <w:r>
        <w:t>(</w:t>
      </w:r>
    </w:p>
    <w:p>
      <w:r>
        <w:t>( (</w:t>
      </w:r>
    </w:p>
    <w:p>
      <w:r>
        <w:t>(9 # &amp;8 G ( 6 " %(&amp; #</w:t>
      </w:r>
    </w:p>
    <w:p>
      <w:r>
        <w:t>E AF&amp;</w:t>
      </w:r>
    </w:p>
    <w:p>
      <w:r>
        <w:t>. '( '%(</w:t>
      </w:r>
    </w:p>
    <w:p>
      <w:r>
        <w:t>( '</w:t>
      </w:r>
    </w:p>
    <w:p>
      <w:r>
        <w:t>) '</w:t>
      </w:r>
    </w:p>
    <w:p>
      <w:r>
        <w:t>(9 .( G( = 6 8 ( R</w:t>
      </w:r>
    </w:p>
    <w:p>
      <w:r>
        <w:t>% - #G '</w:t>
      </w:r>
    </w:p>
    <w:p>
      <w:r>
        <w:t>#.(8</w:t>
      </w:r>
    </w:p>
    <w:p>
      <w:r>
        <w:t>P .(8 , %( #%</w:t>
      </w:r>
    </w:p>
    <w:p>
      <w:r>
        <w:t>(A&amp;</w:t>
      </w:r>
    </w:p>
    <w:p>
      <w:r>
        <w:t>.(( # #( (('</w:t>
      </w:r>
    </w:p>
    <w:p>
      <w:r>
        <w:t>P&amp; #</w:t>
      </w:r>
    </w:p>
    <w:p>
      <w:r>
        <w:t>" 3012"</w:t>
      </w:r>
    </w:p>
    <w:p>
      <w:r>
        <w:t>013+40/552 ( #% 6</w:t>
      </w:r>
    </w:p>
    <w:p>
      <w:r>
        <w:t>.(</w:t>
      </w:r>
    </w:p>
    <w:p>
      <w:r>
        <w:t># . '% (9</w:t>
      </w:r>
    </w:p>
    <w:p>
      <w:r>
        <w:t>#(</w:t>
      </w:r>
    </w:p>
    <w:p>
      <w:r>
        <w:t>-F F&amp;&amp; #%F( . 8</w:t>
      </w:r>
    </w:p>
    <w:p>
      <w:r>
        <w:t>((- '</w:t>
      </w:r>
    </w:p>
    <w:p>
      <w:r>
        <w:t>&amp;' # %( 9.(</w:t>
      </w:r>
    </w:p>
    <w:p>
      <w:r>
        <w:t>&amp;F( A(#(' = C 11/</w:t>
      </w:r>
    </w:p>
    <w:p>
      <w:r>
        <w:t>212&gt;6</w:t>
      </w:r>
    </w:p>
    <w:p>
      <w:r>
        <w:t>(</w:t>
      </w:r>
    </w:p>
    <w:p>
      <w:r>
        <w:t>@ G( #% '</w:t>
      </w:r>
    </w:p>
    <w:p>
      <w:r>
        <w:t>&amp;F(</w:t>
      </w:r>
    </w:p>
    <w:p>
      <w:r>
        <w:t>1*+5 #( &amp;8 G L&amp; # A(#(( (.(</w:t>
      </w:r>
    </w:p>
    <w:p>
      <w:r>
        <w:t>&amp; G( &amp;. , %6 121 6 1</w:t>
      </w:r>
    </w:p>
    <w:p>
      <w:r>
        <w:t>8</w:t>
      </w:r>
    </w:p>
    <w:p>
      <w:r>
        <w:t>(9 #((( 6 @</w:t>
      </w:r>
    </w:p>
    <w:p>
      <w:r>
        <w:t>!&amp;( # # (8 6 33+8 K #</w:t>
      </w:r>
    </w:p>
    <w:p>
      <w:r>
        <w:t>)- .(F&amp;8</w:t>
      </w:r>
    </w:p>
    <w:p>
      <w:r>
        <w:t>8</w:t>
      </w:r>
    </w:p>
    <w:p>
      <w:r>
        <w:t>( #%</w:t>
      </w:r>
    </w:p>
    <w:p>
      <w:r>
        <w:t>(( &amp;((&amp; #</w:t>
      </w:r>
    </w:p>
    <w:p>
      <w:r>
        <w:t>((</w:t>
      </w:r>
    </w:p>
    <w:p>
      <w:r>
        <w:t>&amp;&amp; #&amp;(#&amp;8 (</w:t>
      </w:r>
    </w:p>
    <w:p>
      <w:r>
        <w:t># A(#(( #(((. #((</w:t>
      </w:r>
    </w:p>
    <w:p>
      <w:r>
        <w:t>(#&amp; #8</w:t>
      </w:r>
    </w:p>
    <w:p>
      <w:r>
        <w:t>'</w:t>
      </w:r>
    </w:p>
    <w:p>
      <w:r>
        <w:t>&amp; (</w:t>
      </w:r>
    </w:p>
    <w:p>
      <w:r>
        <w:t>&amp; M6 -</w:t>
      </w:r>
    </w:p>
    <w:p>
      <w:r>
        <w:t>1 A.( /5558</w:t>
      </w:r>
    </w:p>
    <w:p>
      <w:r>
        <w:t>&amp;&amp; (</w:t>
      </w:r>
    </w:p>
    <w:p>
      <w:r>
        <w:t>9&amp;&amp; 6</w:t>
      </w:r>
    </w:p>
    <w:p>
      <w:r>
        <w:t>.8</w:t>
      </w:r>
    </w:p>
    <w:p>
      <w:r>
        <w:t>(( # (( #</w:t>
      </w:r>
    </w:p>
    <w:p>
      <w:r>
        <w:t>&amp;(</w:t>
      </w:r>
    </w:p>
    <w:p>
      <w:r>
        <w:t>&amp;&amp; G &amp; &amp; 6</w:t>
      </w:r>
    </w:p>
    <w:p>
      <w:r>
        <w:t>(((&amp; #</w:t>
      </w:r>
    </w:p>
    <w:p>
      <w:r>
        <w:t>A(#(( % #</w:t>
      </w:r>
    </w:p>
    <w:p>
      <w:r>
        <w:t>A( &amp;&amp; (</w:t>
      </w:r>
    </w:p>
    <w:p>
      <w:r>
        <w:t>8 (</w:t>
      </w:r>
    </w:p>
    <w:p>
      <w:r>
        <w:t>C (</w:t>
      </w:r>
    </w:p>
    <w:p>
      <w:r>
        <w:t>C 6</w:t>
      </w:r>
    </w:p>
    <w:p>
      <w:r>
        <w:t>.(</w:t>
      </w:r>
    </w:p>
    <w:p>
      <w:r>
        <w:t>#</w:t>
      </w:r>
    </w:p>
    <w:p>
      <w:r>
        <w:t>#((</w:t>
      </w:r>
    </w:p>
    <w:p>
      <w:r>
        <w:t>'( ( PE&amp;</w:t>
      </w:r>
    </w:p>
    <w:p>
      <w:r>
        <w:t>&amp;F(8 '' &amp;</w:t>
      </w:r>
    </w:p>
    <w:p>
      <w:r>
        <w:t>#8 # 6 @ &amp;</w:t>
      </w:r>
    </w:p>
    <w:p>
      <w:r>
        <w:t>AF #</w:t>
      </w:r>
    </w:p>
    <w:p>
      <w:r>
        <w:t>#% -</w:t>
      </w:r>
    </w:p>
    <w:p>
      <w:r>
        <w:t>(( &amp;9(6 26</w:t>
      </w:r>
    </w:p>
    <w:p>
      <w:r>
        <w:t>(</w:t>
      </w:r>
    </w:p>
    <w:p>
      <w:r>
        <w:t>&amp;</w:t>
      </w:r>
    </w:p>
    <w:p>
      <w:r>
        <w:t>.(F</w:t>
      </w:r>
    </w:p>
    <w:p>
      <w:r>
        <w:t>1 A.( /552 R</w:t>
      </w:r>
    </w:p>
    <w:p>
      <w:r>
        <w:t>#( 6</w:t>
      </w:r>
    </w:p>
    <w:p>
      <w:r>
        <w:t>@</w:t>
      </w:r>
    </w:p>
    <w:p>
      <w:r>
        <w:t>A( #8 # 9 6</w:t>
      </w:r>
    </w:p>
    <w:p>
      <w:r>
        <w:t>9</w:t>
      </w:r>
    </w:p>
    <w:p>
      <w:r>
        <w:t>#</w:t>
      </w:r>
    </w:p>
    <w:p>
      <w:r>
        <w:t>&amp;F( # 6</w:t>
      </w:r>
    </w:p>
    <w:p>
      <w:r>
        <w:t>@ 6</w:t>
      </w:r>
    </w:p>
    <w:p>
      <w:r>
        <w:t>E8 ( J . ( #</w:t>
      </w:r>
    </w:p>
    <w:p>
      <w:r>
        <w:t>(</w:t>
      </w:r>
    </w:p>
    <w:p>
      <w:r>
        <w:t>#</w:t>
      </w:r>
    </w:p>
    <w:p>
      <w:r>
        <w:t>&amp;.)</w:t>
      </w:r>
    </w:p>
    <w:p>
      <w:r>
        <w:t>1***8 6 1</w:t>
      </w:r>
    </w:p>
    <w:p>
      <w:r>
        <w:t>6 153 T @ /555 6 133 (#6 /&gt;6</w:t>
      </w:r>
    </w:p>
    <w:p>
      <w:r>
        <w:t>%G</w:t>
      </w:r>
    </w:p>
    <w:p>
      <w:r>
        <w:t># 6</w:t>
      </w:r>
    </w:p>
    <w:p>
      <w:r>
        <w:t>(9 6</w:t>
      </w:r>
    </w:p>
    <w:p>
      <w:r>
        <w:t>(( 8</w:t>
      </w:r>
    </w:p>
    <w:p>
      <w:r>
        <w:t>AF</w:t>
      </w:r>
    </w:p>
    <w:p>
      <w:r>
        <w:t>%&amp;</w:t>
      </w:r>
    </w:p>
    <w:p>
      <w:r>
        <w:t>( 6 %&amp;&amp; #&amp;(</w:t>
      </w:r>
    </w:p>
    <w:p>
      <w:r>
        <w:t>. 9 %</w:t>
      </w:r>
    </w:p>
    <w:p>
      <w:r>
        <w:t>(( ( %(F( # ) # . (</w:t>
      </w:r>
    </w:p>
    <w:p>
      <w:r>
        <w:t>#&amp;(F(8</w:t>
      </w:r>
    </w:p>
    <w:p>
      <w:r>
        <w:t>6</w:t>
      </w:r>
    </w:p>
    <w:p>
      <w:r>
        <w:t>'(</w:t>
      </w:r>
    </w:p>
    <w:p>
      <w:r>
        <w:t>. 9 #%</w:t>
      </w:r>
    </w:p>
    <w:p>
      <w:r>
        <w:t>&amp;#(8</w:t>
      </w:r>
    </w:p>
    <w:p>
      <w:r>
        <w:t>'(</w:t>
      </w:r>
    </w:p>
    <w:p>
      <w:r>
        <w:t>#&amp;( % '</w:t>
      </w:r>
    </w:p>
    <w:p>
      <w:r>
        <w:t>( ((F(G ( ( 8 '</w:t>
      </w:r>
    </w:p>
    <w:p>
      <w:r>
        <w:t>#( ( # G &amp;#( ( (</w:t>
      </w:r>
    </w:p>
    <w:p>
      <w:r>
        <w:t>6</w:t>
      </w:r>
    </w:p>
    <w:p>
      <w:r>
        <w:t>(8 ! (F ' %G ( #( P 6</w:t>
      </w:r>
    </w:p>
    <w:p>
      <w:r>
        <w:t>P 8 D G '% G ( #( P - ' G 6</w:t>
      </w:r>
    </w:p>
    <w:p>
      <w:r>
        <w:t>( #</w:t>
      </w:r>
    </w:p>
    <w:p>
      <w:r>
        <w:t>S (</w:t>
      </w:r>
    </w:p>
    <w:p>
      <w:r>
        <w:t>&amp;9( '%( )</w:t>
      </w:r>
    </w:p>
    <w:p>
      <w:r>
        <w:t>( )E(' ) . # #(8 (</w:t>
      </w:r>
    </w:p>
    <w:p>
      <w:r>
        <w:t>#&amp;(( 6 @(</w:t>
      </w:r>
    </w:p>
    <w:p>
      <w:r>
        <w:t>.( # G</w:t>
      </w:r>
    </w:p>
    <w:p>
      <w:r>
        <w:t>'</w:t>
      </w:r>
    </w:p>
    <w:p>
      <w:r>
        <w:t># E) E- = 8</w:t>
      </w:r>
    </w:p>
    <w:p>
      <w:r>
        <w:t># ( 9A(.8</w:t>
      </w:r>
    </w:p>
    <w:p>
      <w:r>
        <w:t>'</w:t>
      </w:r>
    </w:p>
    <w:p>
      <w:r>
        <w:t>&amp;#(</w:t>
      </w:r>
    </w:p>
    <w:p>
      <w:r>
        <w:t>-</w:t>
      </w:r>
    </w:p>
    <w:p>
      <w:r>
        <w:t>#((( #</w:t>
      </w:r>
    </w:p>
    <w:p>
      <w:r>
        <w:t>(&amp; # .(</w:t>
      </w:r>
    </w:p>
    <w:p>
      <w:r>
        <w:t>( # 9- #%# )E('</w:t>
      </w:r>
    </w:p>
    <w:p>
      <w:r>
        <w:t>.(</w:t>
      </w:r>
    </w:p>
    <w:p>
      <w:r>
        <w:t>.((6</w:t>
      </w:r>
    </w:p>
    <w:p>
      <w:r>
        <w:t>46</w:t>
      </w:r>
    </w:p>
    <w:p>
      <w:r>
        <w:t>% -8</w:t>
      </w:r>
    </w:p>
    <w:p>
      <w:r>
        <w:t>&amp;</w:t>
      </w:r>
    </w:p>
    <w:p>
      <w:r>
        <w:t>#%&amp; #&amp; ( 6</w:t>
      </w:r>
    </w:p>
    <w:p>
      <w:r>
        <w:t># %9 # ZE # %(.(&amp; (. %9(</w:t>
      </w:r>
    </w:p>
    <w:p>
      <w:r>
        <w:t>#&amp; # .( '</w:t>
      </w:r>
    </w:p>
    <w:p>
      <w:r>
        <w:t>E#( &amp; ((</w:t>
      </w:r>
    </w:p>
    <w:p>
      <w:r>
        <w:t>(.(#(&amp; .</w:t>
      </w:r>
    </w:p>
    <w:p>
      <w:r>
        <w:t>#&amp; # .(</w:t>
      </w:r>
    </w:p>
    <w:p>
      <w:r>
        <w:t>#</w:t>
      </w:r>
    </w:p>
    <w:p>
      <w:r>
        <w:t>6 ;6 % ) (#&amp;&amp; '</w:t>
      </w:r>
    </w:p>
    <w:p>
      <w:r>
        <w:t>#(( # %6 :</w:t>
      </w:r>
    </w:p>
    <w:p>
      <w:r>
        <w:t>=; &gt; %&amp;(</w:t>
      </w:r>
    </w:p>
    <w:p>
      <w:r>
        <w:t>&amp;(&amp;8 ( %</w:t>
      </w:r>
    </w:p>
    <w:p>
      <w:r>
        <w:t>&amp;#&amp; ,</w:t>
      </w:r>
    </w:p>
    <w:p>
      <w:r>
        <w:t>'P &amp;F-6</w:t>
      </w:r>
    </w:p>
    <w:p>
      <w:r>
        <w:t>(</w:t>
      </w:r>
    </w:p>
    <w:p>
      <w:r>
        <w:t>#-</w:t>
      </w:r>
    </w:p>
    <w:p>
      <w:r>
        <w:t>.)&amp;</w:t>
      </w:r>
    </w:p>
    <w:p>
      <w:r>
        <w:t>(#(' G ' #&amp;((</w:t>
      </w:r>
    </w:p>
    <w:p>
      <w:r>
        <w:t>#&amp;( 9(</w:t>
      </w:r>
    </w:p>
    <w:p>
      <w:r>
        <w:t>(</w:t>
      </w:r>
    </w:p>
    <w:p>
      <w:r>
        <w:t>#</w:t>
      </w:r>
    </w:p>
    <w:p>
      <w:r>
        <w:t>#&amp;(( '&amp;T 9&gt; G</w:t>
      </w:r>
    </w:p>
    <w:p>
      <w:r>
        <w:t>' (</w:t>
      </w:r>
    </w:p>
    <w:p>
      <w:r>
        <w:t>(F</w:t>
      </w:r>
    </w:p>
    <w:p>
      <w:r>
        <w:t>#</w:t>
      </w:r>
    </w:p>
    <w:p>
      <w:r>
        <w:t>&amp;6 @(</w:t>
      </w:r>
    </w:p>
    <w:p>
      <w:r>
        <w:t>&amp;(</w:t>
      </w:r>
    </w:p>
    <w:p>
      <w:r>
        <w:t>(</w:t>
      </w:r>
    </w:p>
    <w:p>
      <w:r>
        <w:t>( &amp;&amp; &amp;&amp;&amp;</w:t>
      </w:r>
    </w:p>
    <w:p>
      <w:r>
        <w:t>&gt; 9&gt;</w:t>
      </w:r>
    </w:p>
    <w:p>
      <w:r>
        <w:t>&gt; ("#8</w:t>
      </w:r>
    </w:p>
    <w:p>
      <w:r>
        <w:t>(9 6</w:t>
      </w:r>
    </w:p>
    <w:p>
      <w:r>
        <w:t>F&lt;&lt;(- J !("( _</w:t>
      </w:r>
    </w:p>
    <w:p>
      <w:r>
        <w:t>&amp;(# J ( $</w:t>
      </w:r>
    </w:p>
    <w:p>
      <w:r>
        <w:t>( &lt; # &amp; P</w:t>
      </w:r>
    </w:p>
    <w:p>
      <w:r>
        <w:t>(&lt;(&amp; G ( (( 'B, B&lt;&lt;( &lt;&amp;#&amp; #</w:t>
      </w:r>
    </w:p>
    <w:p>
      <w:r>
        <w:t>(</w:t>
      </w:r>
    </w:p>
    <w:p>
      <w:r>
        <w:t>F&lt;&lt;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