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ATAS/497/2018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https://mcp.opencaselaw.ch/entscheid/ge_gerichte_ATAS_497_2018</w:t>
      </w:r>
    </w:p>
    <w:p>
      <w:r>
        <w:t>FR: GE_GERICHTE ATAS/497/2018 du 7 juin 2018</w:t>
      </w:r>
    </w:p>
    <w:p>
      <w:r>
        <w:t>IT: GE_GERICHTE ATAS/497/2018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la recourante la somme de CHF 1'500.-. à titre de participation à ses frais et dépens.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