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ATAS/497/2015 vom 29. Juni 2015</w:t>
      </w:r>
    </w:p>
    <w:p>
      <w:r>
        <w:t>GE Cour de justice, 2015-06-29, FR</w:t>
      </w:r>
    </w:p>
    <w:p>
      <w:r>
        <w:rPr>
          <w:b/>
        </w:rPr>
        <w:t xml:space="preserve">Quelle: </w:t>
      </w:r>
      <w:r>
        <w:t>https://mcp.opencaselaw.ch/entscheid/ge_gerichte_ATAS_497_2015</w:t>
      </w:r>
    </w:p>
    <w:p>
      <w:r>
        <w:t>FR: GE_GERICHTE ATAS/497/2015 du 29 juin 2015</w:t>
      </w:r>
    </w:p>
    <w:p>
      <w:r>
        <w:t>IT: GE_GERICHTE ATAS/497/2015 del 29 giugno 2015</w:t>
      </w:r>
    </w:p>
    <w:p>
      <w:pPr>
        <w:pStyle w:val="Heading2"/>
      </w:pPr>
      <w:r>
        <w:t>Volltext</w:t>
      </w:r>
    </w:p>
    <w:p>
      <w:r>
        <w:t>Siégeant : Valérie MONTANI, Présidente; Teresa SOARES et Jean-Pierre WAVRE, Juges assesseurs</w:t>
      </w:r>
    </w:p>
    <w:p>
      <w:r>
        <w:t>RÉPUBLIQUE ET</w:t>
      </w:r>
    </w:p>
    <w:p>
      <w:r>
        <w:t>CANTON DE GENÈVE POUVOIR JUDICIAIRE</w:t>
      </w:r>
    </w:p>
    <w:p>
      <w:r>
        <w:t>A/1394/2015 ATAS/497/2015 COUR DE JUSTICE Chambre des assurances sociales Arrêt du 29 juin 2015 6ème Chambre</w:t>
      </w:r>
    </w:p>
    <w:p>
      <w:r>
        <w:t>En la cause Monsieur A______, représenté par Madame B______, domicilié à ONEX, comparant avec élection de domicile en l'étude de Maître NEPHTALI Laurent</w:t>
      </w:r>
    </w:p>
    <w:p>
      <w:r>
        <w:t>recourant</w:t>
      </w:r>
    </w:p>
    <w:p>
      <w:r>
        <w:t>contre HELSANA ASSURANCES SA, sise Zürichstrasse 130, DÜBENDORF</w:t>
      </w:r>
    </w:p>
    <w:p>
      <w:r>
        <w:t>intimée</w:t>
      </w:r>
    </w:p>
    <w:p>
      <w:r>
        <w:t>A/1394/2015 - 2/4 -</w:t>
      </w:r>
    </w:p>
    <w:p>
      <w:r>
        <w:t>A/1394/2015 - 3/4 - Vu en fait la décision de résiliation d'Helsana assurance SA (ci-après : l'intimée) du 18 juillet 2014, avec effet au 31 juillet 2014, du contrat d'assurance complémentaire d'hospitalisation conclu le 17 janvier 2013 par Monsieur A______, pour son fils, C______ (ci-après : l'assuré) ; Vu l'action en constatation de droit formée le 28 avril 2015 par l'assuré, auprès de la chambre des assurances sociales de la Cour de justice ; Vu le courrier du 10 juin 2015 de l'assuré déclarant retirer sa demande, les parties étant parvenues à un accord ; Attendu en droit que selon l'art. 89 al. 1 de la loi sur la procédure administrative, du 12 septembre 1985 (LPA ; RS E 5 10), le retrait du recours met fin à la procédure ; Qu'en l'espèce la demande ayant été retirée, il convient d'en prendre acte et de rayer la cause du rôle.</w:t>
      </w:r>
    </w:p>
    <w:p>
      <w:r>
        <w:t>A/1394/2015 - 4/4 -</w:t>
      </w:r>
    </w:p>
    <w:p>
      <w:r>
        <w:t>PAR CES MOTIFS, LA CHAMBRE DES ASSURANCES SOCIALES : Statuant</w:t>
      </w:r>
    </w:p>
    <w:p>
      <w:r>
        <w:t>Au fond : 1. Prend acte du retrait de la demande. 2. Raye la cause du rôle. 3. Dit qu'aucun émolument n'est perçu.</w:t>
      </w:r>
    </w:p>
    <w:p>
      <w:r>
        <w:t>La greffière</w:t>
      </w:r>
    </w:p>
    <w:p>
      <w:r>
        <w:t>Alicia PERRONE</w:t>
      </w:r>
    </w:p>
    <w:p>
      <w:r>
        <w:t>La présidente</w:t>
      </w:r>
    </w:p>
    <w:p>
      <w:r>
        <w:t>Valérie MONTANI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