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https://mcp.opencaselaw.ch/entscheid/ge_gerichte_ATAS_497_2006</w:t>
      </w:r>
    </w:p>
    <w:p>
      <w:r>
        <w:t>FR: GE_GERICHTE ATAS/497/2006 du 9 mai 2006</w:t>
      </w:r>
    </w:p>
    <w:p>
      <w:r>
        <w:t>IT: GE_GERICHTE ATAS/497/2006 del 9 maggio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';-%#'6''5 .5 &lt;$ -' # ;@ -7' &lt;$ ' -%' L' # #% # 24 E #&gt; '&lt;' - - $$#% #% ? &lt;%#% # " D]FD&lt;; 8" 844.</w:t>
      </w:r>
    </w:p>
    <w:p>
      <w:r>
        <w:t>" ' G$-5 #% -' L' -6%5 $%$ #'B C #; G'$';#%'#%?''-##% '';%I ?C G- - ; $'&lt; '$ -7 #$# '' ' #%I C -' 6' # -%''5 $%$ '' - ' %%$' %$%% '' C ?C ' C &amp;#" ?&lt;%#%#--'$'&gt;;@ #7#%7?5$%$#$'$* # -7" ; ' E'" ; #% '';% ' @7-- # ;%'%G-%#%'A'512/"148'149C5</w:t>
      </w:r>
    </w:p>
    <w:p>
      <w:r>
        <w:t>6&lt;&lt;&gt;</w:t>
      </w:r>
    </w:p>
    <w:p>
      <w:r>
        <w:t>&amp; X</w:t>
      </w:r>
    </w:p>
    <w:p>
      <w:r>
        <w:t>%#'</w:t>
      </w:r>
    </w:p>
    <w:p>
      <w:r>
        <w:t>^</w:t>
      </w:r>
    </w:p>
    <w:p>
      <w:r>
        <w:t>-&lt;$#-%'L'''&lt;%G-';@:@&lt;&lt;&lt;%#% #-6&lt;&lt;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