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ATAS/497/2004 vom 15. Juni 2004</w:t>
      </w:r>
    </w:p>
    <w:p>
      <w:r>
        <w:t>GE Cour de justice, 2004-06-15, DE</w:t>
      </w:r>
    </w:p>
    <w:p>
      <w:r>
        <w:rPr>
          <w:b/>
        </w:rPr>
        <w:t xml:space="preserve">Quelle: </w:t>
      </w:r>
      <w:r>
        <w:t>https://mcp.opencaselaw.ch/entscheid/ge_gerichte_ATAS_497_2004</w:t>
      </w:r>
    </w:p>
    <w:p>
      <w:r>
        <w:t>FR: GE_GERICHTE ATAS/497/2004 du 15 juin 2004</w:t>
      </w:r>
    </w:p>
    <w:p>
      <w:r>
        <w:t>IT: GE_GERICHTE ATAS/497/2004 del 15 giugno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12310</w:t>
      </w:r>
    </w:p>
    <w:p>
      <w:r>
        <w:t>234+321551 5!</w:t>
      </w:r>
    </w:p>
    <w:p>
      <w:r>
        <w:rPr>
          <w:b/>
        </w:rPr>
        <w:t>E. 36</w:t>
      </w:r>
    </w:p>
    <w:p>
      <w:r>
        <w:t>") 7777777777$ ) 8) &amp;</w:t>
      </w:r>
    </w:p>
    <w:p>
      <w:r>
        <w:t>3+9+$</w:t>
      </w:r>
    </w:p>
    <w:p>
      <w:r>
        <w:t>:&amp; %)/)&amp; ' 8))6</w:t>
      </w:r>
    </w:p>
    <w:p>
      <w:r>
        <w:t>;; ' ) /) ':</w:t>
      </w:r>
    </w:p>
    <w:p>
      <w:r>
        <w:t>' &lt;8)</w:t>
      </w:r>
    </w:p>
    <w:p>
      <w:r>
        <w:t>' 88)6 16 %&amp;</w:t>
      </w:r>
    </w:p>
    <w:p>
      <w:r>
        <w:t>&lt;&amp;&amp;;))&amp; '%)')&amp; =). ' %</w:t>
      </w:r>
    </w:p>
    <w:p>
      <w:r>
        <w:t>'.</w:t>
      </w:r>
    </w:p>
    <w:p>
      <w:r>
        <w:t>) )&amp;</w:t>
      </w:r>
    </w:p>
    <w:p>
      <w:r>
        <w:t>' /)$ &amp;</w:t>
      </w:r>
    </w:p>
    <w:p>
      <w:r>
        <w:t>&amp;') )$</w:t>
      </w:r>
    </w:p>
    <w:p>
      <w:r>
        <w:t>7777777777$ ) ' )</w:t>
      </w:r>
    </w:p>
    <w:p>
      <w:r>
        <w:t>34 =/) 15536 &gt;6</w:t>
      </w:r>
    </w:p>
    <w:p>
      <w:r>
        <w:t>'&amp;)) ' 1&gt; ;&amp;/) 1553$ %</w:t>
      </w:r>
    </w:p>
    <w:p>
      <w:r>
        <w:t>)</w:t>
      </w:r>
    </w:p>
    <w:p>
      <w:r>
        <w:t>-</w:t>
      </w:r>
    </w:p>
    <w:p>
      <w:r>
        <w:t>) '.</w:t>
      </w:r>
    </w:p>
    <w:p>
      <w:r>
        <w:t>3+ ;&amp;/) 1553$</w:t>
      </w:r>
    </w:p>
    <w:p>
      <w:r>
        <w:t>); ( %&amp; ' &amp; ' %&amp;</w:t>
      </w:r>
    </w:p>
    <w:p>
      <w:r>
        <w:t>=);))</w:t>
      </w:r>
    </w:p>
    <w:p>
      <w:r>
        <w:t>) )&amp; ' /)</w:t>
      </w:r>
    </w:p>
    <w:p>
      <w:r>
        <w:t>( 8))6</w:t>
      </w:r>
    </w:p>
    <w:p>
      <w:r>
        <w:t>'&amp;)) ) )</w:t>
      </w:r>
    </w:p>
    <w:p>
      <w:r>
        <w:t>%: ) ' ? ;&amp;/) 1553$ &amp;&lt;)</w:t>
      </w:r>
    </w:p>
    <w:p>
      <w:r>
        <w:t>7777777777 '&amp;</w:t>
      </w:r>
    </w:p>
    <w:p>
      <w:r>
        <w:t>)6 )0)$ &amp;))</w:t>
      </w:r>
    </w:p>
    <w:p>
      <w:r>
        <w:t>&amp;') @*)(</w:t>
      </w:r>
    </w:p>
    <w:p>
      <w:r>
        <w:t>&amp;&amp;')$ /)</w:t>
      </w:r>
    </w:p>
    <w:p>
      <w:r>
        <w:t>- ' 88) '%)8) )'&amp;)&amp;</w:t>
      </w:r>
    </w:p>
    <w:p>
      <w:r>
        <w:t>'&amp;&amp; (% &amp;&amp; &lt;=);</w:t>
      </w:r>
    </w:p>
    <w:p>
      <w:r>
        <w:t>) '%: )(</w:t>
      </w:r>
    </w:p>
    <w:p>
      <w:r>
        <w:t>) ' %&amp;6 A6 %</w:t>
      </w:r>
    </w:p>
    <w:p>
      <w:r>
        <w:t>' 8)</w:t>
      </w:r>
    </w:p>
    <w:p>
      <w:r>
        <w:t>'&amp; ':</w:t>
      </w:r>
    </w:p>
    <w:p>
      <w:r>
        <w:t>: B</w:t>
      </w:r>
    </w:p>
    <w:p>
      <w:r>
        <w:t>7777777777$ &amp;))</w:t>
      </w:r>
    </w:p>
    <w:p>
      <w:r>
        <w:t>@)8) @ &amp;')(</w:t>
      </w:r>
    </w:p>
    <w:p>
      <w:r>
        <w:t>8)$</w:t>
      </w:r>
    </w:p>
    <w:p>
      <w:r>
        <w:t>7777777777$ *@)6 96 #</w:t>
      </w:r>
    </w:p>
    <w:p>
      <w:r>
        <w:t>7777777777$ %&amp; ;; ' 88)</w:t>
      </w:r>
    </w:p>
    <w:p>
      <w:r>
        <w:t>&lt;8) / )) . &lt;&lt;6</w:t>
      </w:r>
    </w:p>
    <w:p>
      <w:r>
        <w:t>)'&amp;&amp; (</w:t>
      </w:r>
    </w:p>
    <w:p>
      <w:r>
        <w:t>)&amp; ' /) &amp;) ). ' %)/)&amp; ' 8))6</w:t>
      </w:r>
    </w:p>
    <w:p>
      <w:r>
        <w:t>/&amp;</w:t>
      </w:r>
    </w:p>
    <w:p>
      <w:r>
        <w:t>) (% ) )(&amp; %/) &amp;</w:t>
      </w:r>
    </w:p>
    <w:p>
      <w:r>
        <w:t>&amp;)) (($</w:t>
      </w:r>
    </w:p>
    <w:p>
      <w:r>
        <w:t>() C</w:t>
      </w:r>
    </w:p>
    <w:p>
      <w:r>
        <w:t>88&amp;</w:t>
      </w:r>
    </w:p>
    <w:p>
      <w:r>
        <w:t>*@)( D E ' 13 F 1553G6 46</w:t>
      </w:r>
    </w:p>
    <w:p>
      <w:r>
        <w:t>7777777777 $ ( - )$ &lt;/&amp; ( %&amp;</w:t>
      </w:r>
    </w:p>
    <w:p>
      <w:r>
        <w:t>;;)</w:t>
      </w:r>
    </w:p>
    <w:p>
      <w:r>
        <w:t>'% ') *@))(</w:t>
      </w:r>
    </w:p>
    <w:p>
      <w:r>
        <w:t>$ - %) '</w:t>
      </w:r>
    </w:p>
    <w:p>
      <w:r>
        <w:t>&amp;')$ -</w:t>
      </w:r>
    </w:p>
    <w:p>
      <w:r>
        <w:t>) )&amp; ' /) E ' 3, &lt; 1553G6 ,6</w:t>
      </w:r>
    </w:p>
    <w:p>
      <w:r>
        <w:t>19 =/) 1551$ %)&amp;&amp;</w:t>
      </w:r>
    </w:p>
    <w:p>
      <w:r>
        <w:t>'&amp; &amp;</w:t>
      </w:r>
    </w:p>
    <w:p>
      <w:r>
        <w:t>'' ' ) 'H0 )/)')&amp; . ' %;;)</w:t>
      </w:r>
    </w:p>
    <w:p>
      <w:r>
        <w:t>' %0)/)')&amp; E)0 . B G /) - %&lt;) '%</w:t>
      </w:r>
    </w:p>
    <w:p>
      <w:r>
        <w:t>2 '%</w:t>
      </w:r>
    </w:p>
    <w:p>
      <w:r>
        <w:t>'</w:t>
      </w:r>
    </w:p>
    <w:p>
      <w:r>
        <w:t>/ ;)6 ?6</w:t>
      </w:r>
    </w:p>
    <w:p>
      <w:r>
        <w:t>- %) ' % ' 13 ;&amp;/) 1551$</w:t>
      </w:r>
    </w:p>
    <w:p>
      <w:r>
        <w:t>7777777777$ @)8)$ * I %&amp;</w:t>
      </w:r>
    </w:p>
    <w:p>
      <w:r>
        <w:t>) ' 31</w:t>
      </w:r>
    </w:p>
    <w:p>
      <w:r>
        <w:t>1 &lt; 1553$</w:t>
      </w:r>
    </w:p>
    <w:p>
      <w:r>
        <w:t>&amp; ' &lt;)8) * )( '%)8)</w:t>
      </w:r>
    </w:p>
    <w:p>
      <w:r>
        <w:t>0 &gt;2310</w:t>
      </w:r>
    </w:p>
    <w:p>
      <w:r>
        <w:t>234+321551 &lt;&lt; '0')) '</w:t>
      </w:r>
    </w:p>
    <w:p>
      <w:r>
        <w:t>' '% ) ') ' #@ E').G$ '% ') @) &gt;0A '&amp;&lt;</w:t>
      </w:r>
    </w:p>
    <w:p>
      <w:r>
        <w:t>'% @8)</w:t>
      </w:r>
    </w:p>
    <w:p>
      <w:r>
        <w:t>'&amp;;)) ' 8 8@6</w:t>
      </w:r>
    </w:p>
    <w:p>
      <w:r>
        <w:t>)')(&amp; ( %)/)&amp; ' 8)) %&amp;)</w:t>
      </w:r>
    </w:p>
    <w:p>
      <w:r>
        <w:t>:)8)&lt;$</w:t>
      </w:r>
    </w:p>
    <w:p>
      <w:r>
        <w:t>(% ) )() ' ;; ) )&lt; / %;;) ' ;;)</w:t>
      </w:r>
    </w:p>
    <w:p>
      <w:r>
        <w:t>)$ ( &lt;)</w:t>
      </w:r>
    </w:p>
    <w:p>
      <w:r>
        <w:t>@))6</w:t>
      </w:r>
    </w:p>
    <w:p>
      <w:r>
        <w:t>;) )'&amp;&amp; (</w:t>
      </w:r>
    </w:p>
    <w:p>
      <w:r>
        <w:t>)&amp; ' /)</w:t>
      </w:r>
    </w:p>
    <w:p>
      <w:r>
        <w:t>&amp; =(%- &amp; /) J &amp;)&amp;</w:t>
      </w:r>
    </w:p>
    <w:p>
      <w:r>
        <w:t>'</w:t>
      </w:r>
    </w:p>
    <w:p>
      <w:r>
        <w:t>&amp;')</w:t>
      </w:r>
    </w:p>
    <w:p>
      <w:r>
        <w:t>( '</w:t>
      </w:r>
    </w:p>
    <w:p>
      <w:r>
        <w:t>;) &amp;) &lt;&lt; )')(&amp;6</w:t>
      </w:r>
    </w:p>
    <w:p>
      <w:r>
        <w:t>)$</w:t>
      </w:r>
    </w:p>
    <w:p>
      <w:r>
        <w:t>)/)&amp;$ &amp;8.$ / @8 ;&amp;( ' )) ) /)8&lt; - )0 /</w:t>
      </w:r>
    </w:p>
    <w:p>
      <w:r>
        <w:t>'))) ' ' ' 95K6 +6 %</w:t>
      </w:r>
    </w:p>
    <w:p>
      <w:r>
        <w:t>()</w:t>
      </w:r>
    </w:p>
    <w:p>
      <w:r>
        <w:t>' &amp;') ) ' %&amp;$</w:t>
      </w:r>
    </w:p>
    <w:p>
      <w:r>
        <w:t>77777777776 #</w:t>
      </w:r>
    </w:p>
    <w:p>
      <w:r>
        <w:t>').$</w:t>
      </w:r>
    </w:p>
    <w:p>
      <w:r>
        <w:t>) ;;)) ' /)0'0 &lt;8) )8L</w:t>
      </w:r>
    </w:p>
    <w:p>
      <w:r>
        <w:t>&lt; )(</w:t>
      </w:r>
    </w:p>
    <w:p>
      <w:r>
        <w:t>'&amp;8&amp;&amp;); '</w:t>
      </w:r>
    </w:p>
    <w:p>
      <w:r>
        <w:t>&lt;)$</w:t>
      </w:r>
    </w:p>
    <w:p>
      <w:r>
        <w:t>&amp;( '% ) ') ' #@$</w:t>
      </w:r>
    </w:p>
    <w:p>
      <w:r>
        <w:t>') @) &amp;8&amp;</w:t>
      </w:r>
    </w:p>
    <w:p>
      <w:r>
        <w:t>) ') 40,$ ' &lt;8) @)(</w:t>
      </w:r>
    </w:p>
    <w:p>
      <w:r>
        <w:t>&lt;&lt; )&lt;))&amp; &lt;)0&amp;)@&amp;) ' A</w:t>
      </w:r>
    </w:p>
    <w:p>
      <w:r>
        <w:t>- 90@ )) &amp;)</w:t>
      </w:r>
    </w:p>
    <w:p>
      <w:r>
        <w:t>' &lt;)8) )8L 8@ - &amp; &amp;))6 #%8) ' ')8)</w:t>
      </w:r>
    </w:p>
    <w:p>
      <w:r>
        <w:t>&amp; )</w:t>
      </w:r>
    </w:p>
    <w:p>
      <w:r>
        <w:t>)&amp; ' /)$</w:t>
      </w:r>
    </w:p>
    <w:p>
      <w:r>
        <w:t>;) &amp; ' 88) )8L 8@</w:t>
      </w:r>
    </w:p>
    <w:p>
      <w:r>
        <w:t>&lt;&lt; &amp;) &amp;)</w:t>
      </w:r>
    </w:p>
    <w:p>
      <w:r>
        <w:t>&lt;&lt; &amp;) ' )8 )&amp; &amp;)$ '% &amp; '%8)</w:t>
      </w:r>
    </w:p>
    <w:p>
      <w:r>
        <w:t>'%&amp; )88)</w:t>
      </w:r>
    </w:p>
    <w:p>
      <w:r>
        <w:t>8) )8L6</w:t>
      </w:r>
    </w:p>
    <w:p>
      <w:r>
        <w:t>)&amp; ' /) ' ) ) J &amp;)&amp;</w:t>
      </w:r>
    </w:p>
    <w:p>
      <w:r>
        <w:t>'</w:t>
      </w:r>
    </w:p>
    <w:p>
      <w:r>
        <w:t>&amp;')</w:t>
      </w:r>
    </w:p>
    <w:p>
      <w:r>
        <w:t>;)6</w:t>
      </w:r>
    </w:p>
    <w:p>
      <w:r>
        <w:t>;) )&amp; ( %)/)&amp; :&amp; =(%$ &amp;) ' ;; )</w:t>
      </w:r>
    </w:p>
    <w:p>
      <w:r>
        <w:t>8 '</w:t>
      </w:r>
    </w:p>
    <w:p>
      <w:r>
        <w:t>15</w:t>
      </w:r>
    </w:p>
    <w:p>
      <w:r>
        <w:t>A5 M8 -</w:t>
      </w:r>
    </w:p>
    <w:p>
      <w:r>
        <w:t>' 1 . ' @$</w:t>
      </w:r>
    </w:p>
    <w:p>
      <w:r>
        <w:t>))) '% &amp;@$ %&amp;)</w:t>
      </w:r>
    </w:p>
    <w:p>
      <w:r>
        <w:t>:)8)&lt;</w:t>
      </w:r>
    </w:p>
    <w:p>
      <w:r>
        <w:t>&amp;)&amp; -</w:t>
      </w:r>
    </w:p>
    <w:p>
      <w:r>
        <w:t>)/)&amp; &amp;8. - @ ' A @</w:t>
      </w:r>
    </w:p>
    <w:p>
      <w:r>
        <w:t>=6</w:t>
      </w:r>
    </w:p>
    <w:p>
      <w:r>
        <w:t>=8&amp; (% : &amp;') &amp;) %/&amp;) &amp;) E ' + ) 1551G6 356</w:t>
      </w:r>
    </w:p>
    <w:p>
      <w:r>
        <w:t>'%: ' 1? F 1551$</w:t>
      </w:r>
    </w:p>
    <w:p>
      <w:r>
        <w:t>/) &amp;') &amp;8) &amp; E)0 . #" &amp;G$ '&amp;</w:t>
      </w:r>
    </w:p>
    <w:p>
      <w:r>
        <w:t>% $</w:t>
      </w:r>
    </w:p>
    <w:p>
      <w:r>
        <w:t>)8&amp; (% &amp;') % )</w:t>
      </w:r>
    </w:p>
    <w:p>
      <w:r>
        <w:t>&amp;/)' ' &lt; 8)(</w:t>
      </w:r>
    </w:p>
    <w:p>
      <w:r>
        <w:t>'%: )(</w:t>
      </w:r>
    </w:p>
    <w:p>
      <w:r>
        <w:t>) ' %&amp;6</w:t>
      </w:r>
    </w:p>
    <w:p>
      <w:r>
        <w:t>&amp;</w:t>
      </w:r>
    </w:p>
    <w:p>
      <w:r>
        <w:t>')' .</w:t>
      </w:r>
    </w:p>
    <w:p>
      <w:r>
        <w:t>%) )&amp;</w:t>
      </w:r>
    </w:p>
    <w:p>
      <w:r>
        <w:t>&amp;</w:t>
      </w:r>
    </w:p>
    <w:p>
      <w:r>
        <w:t>&amp;') ) ' )</w:t>
      </w:r>
    </w:p>
    <w:p>
      <w:r>
        <w:t>34 =/) 1553$</w:t>
      </w:r>
    </w:p>
    <w:p>
      <w:r>
        <w:t>&amp;8) ' %&amp;</w:t>
      </w:r>
    </w:p>
    <w:p>
      <w:r>
        <w:t>) )&amp; ' /) ' ?5K '</w:t>
      </w:r>
    </w:p>
    <w:p>
      <w:r>
        <w:t>)/)&amp;$</w:t>
      </w:r>
    </w:p>
    <w:p>
      <w:r>
        <w:t>/) &amp;'): &amp;))&amp; )) ( : ' ) &amp;') : '&amp;</w:t>
      </w:r>
    </w:p>
    <w:p>
      <w:r>
        <w:t>%</w:t>
      </w:r>
    </w:p>
    <w:p>
      <w:r>
        <w:t>' 8)6</w:t>
      </w:r>
    </w:p>
    <w:p>
      <w:r>
        <w:t>) )&amp;</w:t>
      </w:r>
    </w:p>
    <w:p>
      <w:r>
        <w:t>' /)</w:t>
      </w:r>
    </w:p>
    <w:p>
      <w:r>
        <w:t>/) '.</w:t>
      </w:r>
    </w:p>
    <w:p>
      <w:r>
        <w:t>=);) '% ) ' / &amp;')0=)')($ )(% ))) ;)</w:t>
      </w:r>
    </w:p>
    <w:p>
      <w:r>
        <w:t>)( ( *@)( %/) &amp;&amp;</w:t>
      </w:r>
    </w:p>
    <w:p>
      <w:r>
        <w:t>%&lt; ' &amp;')6</w:t>
      </w:r>
    </w:p>
    <w:p>
      <w:r>
        <w:t>$</w:t>
      </w:r>
    </w:p>
    <w:p>
      <w:r>
        <w:t>#" &amp;</w:t>
      </w:r>
    </w:p>
    <w:p>
      <w:r>
        <w:t>)8&amp; (</w:t>
      </w:r>
    </w:p>
    <w:p>
      <w:r>
        <w:t>; @') &amp;8&amp;</w:t>
      </w:r>
    </w:p>
    <w:p>
      <w:r>
        <w:t>%&amp; %/)</w:t>
      </w:r>
    </w:p>
    <w:p>
      <w:r>
        <w:t>0 A2310</w:t>
      </w:r>
    </w:p>
    <w:p>
      <w:r>
        <w:t>234+321551</w:t>
      </w:r>
    </w:p>
    <w:p>
      <w:r>
        <w:t>' &amp; )</w:t>
      </w:r>
    </w:p>
    <w:p>
      <w:r>
        <w:t>/) *@)$</w:t>
      </w:r>
    </w:p>
    <w:p>
      <w:r>
        <w:t>') ) - /*8 &lt; /</w:t>
      </w:r>
    </w:p>
    <w:p>
      <w:r>
        <w:t>&amp; 6 336</w:t>
      </w:r>
    </w:p>
    <w:p>
      <w:r>
        <w:t>'&amp;)) ' 19 /&lt; 1551$ %</w:t>
      </w:r>
    </w:p>
    <w:p>
      <w:r>
        <w:t>=&amp; )/</w:t>
      </w:r>
    </w:p>
    <w:p>
      <w:r>
        <w:t>'' '</w:t>
      </w:r>
    </w:p>
    <w:p>
      <w:r>
        <w:t>'</w:t>
      </w:r>
    </w:p>
    <w:p>
      <w:r>
        <w:t>;)$ )'&amp; (</w:t>
      </w:r>
    </w:p>
    <w:p>
      <w:r>
        <w:t>' )&amp;</w:t>
      </w:r>
    </w:p>
    <w:p>
      <w:r>
        <w:t>%) )&amp; ' /)</w:t>
      </w:r>
    </w:p>
    <w:p>
      <w:r>
        <w:t>%) -</w:t>
      </w:r>
    </w:p>
    <w:p>
      <w:r>
        <w:t>&amp; %&amp;)</w:t>
      </w:r>
    </w:p>
    <w:p>
      <w:r>
        <w:t>&amp;&lt;)6 316</w:t>
      </w:r>
    </w:p>
    <w:p>
      <w:r>
        <w:t>+ '&amp;&lt; 1551$ %&amp;</w:t>
      </w:r>
    </w:p>
    <w:p>
      <w:r>
        <w:t>)=&amp;</w:t>
      </w:r>
    </w:p>
    <w:p>
      <w:r>
        <w:t>') '&amp;))$</w:t>
      </w:r>
    </w:p>
    <w:p>
      <w:r>
        <w:t>)) -</w:t>
      </w:r>
    </w:p>
    <w:p>
      <w:r>
        <w:t>)</w:t>
      </w:r>
    </w:p>
    <w:p>
      <w:r>
        <w:t>@8 '</w:t>
      </w:r>
    </w:p>
    <w:p>
      <w:r>
        <w:t>' &amp;' ) ;)</w:t>
      </w:r>
    </w:p>
    <w:p>
      <w:r>
        <w:t>) '</w:t>
      </w:r>
    </w:p>
    <w:p>
      <w:r>
        <w:t>) )&amp; - :</w:t>
      </w:r>
    </w:p>
    <w:p>
      <w:r>
        <w:t>) /) ' 8))</w:t>
      </w:r>
    </w:p>
    <w:p>
      <w:r>
        <w:t>&lt;)')) - %) '%</w:t>
      </w:r>
    </w:p>
    <w:p>
      <w:r>
        <w:t>'%)/)')&amp;6</w:t>
      </w:r>
    </w:p>
    <w:p>
      <w:r>
        <w:t>* /) ) '</w:t>
      </w:r>
    </w:p>
    <w:p>
      <w:r>
        <w:t>&lt;</w:t>
      </w:r>
    </w:p>
    <w:p>
      <w:r>
        <w:t>&amp;') (%) ') ')</w:t>
      </w:r>
    </w:p>
    <w:p>
      <w:r>
        <w:t>%&amp;&lt;) '( ) )))</w:t>
      </w:r>
    </w:p>
    <w:p>
      <w:r>
        <w:t>'&amp;)6</w:t>
      </w:r>
    </w:p>
    <w:p>
      <w:r>
        <w:t>3&gt;6</w:t>
      </w:r>
    </w:p>
    <w:p>
      <w:r>
        <w:t>1, =/) 155&gt;$ %)&amp;&amp;</w:t>
      </w:r>
    </w:p>
    <w:p>
      <w:r>
        <w:t>&amp;&amp;</w:t>
      </w:r>
    </w:p>
    <w:p>
      <w:r>
        <w:t>=) - % ) '</w:t>
      </w:r>
    </w:p>
    <w:p>
      <w:r>
        <w:t>&amp;)</w:t>
      </w:r>
    </w:p>
    <w:p>
      <w:r>
        <w:t>'</w:t>
      </w:r>
    </w:p>
    <w:p>
      <w:r>
        <w:t>7777777777 '&amp; ' , =/) 155&gt;6</w:t>
      </w:r>
    </w:p>
    <w:p>
      <w:r>
        <w:t>* &amp;) /&amp; ( %&amp; ' &amp; '</w:t>
      </w:r>
    </w:p>
    <w:p>
      <w:r>
        <w:t>%&amp;)</w:t>
      </w:r>
    </w:p>
    <w:p>
      <w:r>
        <w:t>&amp;)&amp;</w:t>
      </w:r>
    </w:p>
    <w:p>
      <w:r>
        <w:t>() )</w:t>
      </w:r>
    </w:p>
    <w:p>
      <w:r>
        <w:t>' &lt;) 8N</w:t>
      </w:r>
    </w:p>
    <w:p>
      <w:r>
        <w:t>'%</w:t>
      </w:r>
    </w:p>
    <w:p>
      <w:r>
        <w:t>(% @)8) &lt;))) /)</w:t>
      </w:r>
    </w:p>
    <w:p>
      <w:r>
        <w:t>&amp;/&amp; )')(&amp;6 #</w:t>
      </w:r>
    </w:p>
    <w:p>
      <w:r>
        <w:t>&amp;')$</w:t>
      </w:r>
    </w:p>
    <w:p>
      <w:r>
        <w:t>()&amp; )/)' ' * O ' ) ')</w:t>
      </w:r>
    </w:p>
    <w:p>
      <w:r>
        <w:t>) )&lt;</w:t>
      </w:r>
    </w:p>
    <w:p>
      <w:r>
        <w:t>) ' /) '</w:t>
      </w:r>
    </w:p>
    <w:p>
      <w:r>
        <w:t>) )/)&amp;6</w:t>
      </w:r>
    </w:p>
    <w:p>
      <w:r>
        <w:t>3A6</w:t>
      </w:r>
    </w:p>
    <w:p>
      <w:r>
        <w:t>&amp;/) ' 14</w:t>
      </w:r>
    </w:p>
    <w:p>
      <w:r>
        <w:t>155&gt;$ %</w:t>
      </w:r>
    </w:p>
    <w:p>
      <w:r>
        <w:t>= ' $ )')( (% ) &amp;') &lt;=)/</w:t>
      </w:r>
    </w:p>
    <w:p>
      <w:r>
        <w:t>=);))</w:t>
      </w:r>
    </w:p>
    <w:p>
      <w:r>
        <w:t>) )&amp; ' /) ' 8 '&amp;$</w:t>
      </w:r>
    </w:p>
    <w:p>
      <w:r>
        <w:t>@*)( ( *@)(6 %&amp; %&amp;)</w:t>
      </w:r>
    </w:p>
    <w:p>
      <w:r>
        <w:t>J@&amp; '%:</w:t>
      </w:r>
    </w:p>
    <w:p>
      <w:r>
        <w:t>)/)&amp;</w:t>
      </w:r>
    </w:p>
    <w:p>
      <w:r>
        <w:t>(</w:t>
      </w:r>
    </w:p>
    <w:p>
      <w:r>
        <w:t>' 8))</w:t>
      </w:r>
    </w:p>
    <w:p>
      <w:r>
        <w:t>%) (</w:t>
      </w:r>
    </w:p>
    <w:p>
      <w:r>
        <w:t>)/)&amp;6</w:t>
      </w:r>
    </w:p>
    <w:p>
      <w:r>
        <w:t>) )</w:t>
      </w:r>
    </w:p>
    <w:p>
      <w:r>
        <w:t>&amp;( '% '</w:t>
      </w:r>
    </w:p>
    <w:p>
      <w:r>
        <w:t>'&amp;@ : ;) ' '</w:t>
      </w:r>
    </w:p>
    <w:p>
      <w:r>
        <w:t>)/)&amp; )/6 396</w:t>
      </w:r>
    </w:p>
    <w:p>
      <w:r>
        <w:t>1? /) 155&gt;$</w:t>
      </w:r>
    </w:p>
    <w:p>
      <w:r>
        <w:t>)&amp; '</w:t>
      </w:r>
    </w:p>
    <w:p>
      <w:r>
        <w:t>) '</w:t>
      </w:r>
    </w:p>
    <w:p>
      <w:r>
        <w:t>))&amp; - ) &lt;)'))</w:t>
      </w:r>
    </w:p>
    <w:p>
      <w:r>
        <w:t>)</w:t>
      </w:r>
    </w:p>
    <w:p>
      <w:r>
        <w:t>)' '% : )6 346</w:t>
      </w:r>
    </w:p>
    <w:p>
      <w:r>
        <w:t>) ' 1&gt;</w:t>
      </w:r>
    </w:p>
    <w:p>
      <w:r>
        <w:t>155A$</w:t>
      </w:r>
    </w:p>
    <w:p>
      <w:r>
        <w:t>)&lt; ' &amp;</w:t>
      </w:r>
    </w:p>
    <w:p>
      <w:r>
        <w:t>)8&amp;</w:t>
      </w:r>
    </w:p>
    <w:p>
      <w:r>
        <w:t>7777777777</w:t>
      </w:r>
    </w:p>
    <w:p>
      <w:r>
        <w:t>'))</w:t>
      </w:r>
    </w:p>
    <w:p>
      <w:r>
        <w:t>&amp;'): ' 13 ;&amp;/) 1551</w:t>
      </w:r>
    </w:p>
    <w:p>
      <w:r>
        <w:t>, =/) 155&gt;</w:t>
      </w:r>
    </w:p>
    <w:p>
      <w:r>
        <w:t>) ' : '&amp;</w:t>
      </w:r>
    </w:p>
    <w:p>
      <w:r>
        <w:t>% 6</w:t>
      </w:r>
    </w:p>
    <w:p>
      <w:r>
        <w:t>)</w:t>
      </w:r>
    </w:p>
    <w:p>
      <w:r>
        <w:t>) ''&amp; ) $</w:t>
      </w:r>
    </w:p>
    <w:p>
      <w:r>
        <w:t>&amp;@&amp;$ ' ( $ %&amp;)) ' %&amp; ' &amp; '</w:t>
      </w:r>
    </w:p>
    <w:p>
      <w:r>
        <w:t>) 8N</w:t>
      </w:r>
    </w:p>
    <w:p>
      <w:r>
        <w:t>'</w:t>
      </w:r>
    </w:p>
    <w:p>
      <w:r>
        <w:t>%)'&amp; '% @)8) &lt;)))$ ' ) /) ;) &amp; '</w:t>
      </w:r>
    </w:p>
    <w:p>
      <w:r>
        <w:t>') $ /) ) &amp;8</w:t>
      </w:r>
    </w:p>
    <w:p>
      <w:r>
        <w:t>) ) ( ) ( ) &amp;) / &amp;&amp;'6</w:t>
      </w:r>
    </w:p>
    <w:p>
      <w:r>
        <w:t>0 92310</w:t>
      </w:r>
    </w:p>
    <w:p>
      <w:r>
        <w:t>234+321551 3,6</w:t>
      </w:r>
    </w:p>
    <w:p>
      <w:r>
        <w:t>&amp; $</w:t>
      </w:r>
    </w:p>
    <w:p>
      <w:r>
        <w:t>7777777777</w:t>
      </w:r>
    </w:p>
    <w:p>
      <w:r>
        <w:t>: )(&amp; '</w:t>
      </w:r>
    </w:p>
    <w:p>
      <w:r>
        <w:t>) ' &gt;5</w:t>
      </w:r>
    </w:p>
    <w:p>
      <w:r>
        <w:t>155A</w:t>
      </w:r>
    </w:p>
    <w:p>
      <w:r>
        <w:t>() )6 # ) &amp; C</w:t>
      </w:r>
    </w:p>
    <w:p>
      <w:r>
        <w:t>* 8) ' * )&lt;))&amp; &lt;)$ &amp;)&amp;</w:t>
      </w:r>
    </w:p>
    <w:p>
      <w:r>
        <w:t>' &lt;8) &amp;)( /$</w:t>
      </w:r>
    </w:p>
    <w:p>
      <w:r>
        <w:t>$</w:t>
      </w:r>
    </w:p>
    <w:p>
      <w:r>
        <w:t>/ (%)</w:t>
      </w:r>
    </w:p>
    <w:p>
      <w:r>
        <w:t>J &amp; - ;)$ ' /) ' &lt;) &lt; '</w:t>
      </w:r>
    </w:p>
    <w:p>
      <w:r>
        <w:t>'&amp;$ '&amp;) 8&amp;&amp;</w:t>
      </w:r>
    </w:p>
    <w:p>
      <w:r>
        <w:t>C</w:t>
      </w:r>
    </w:p>
    <w:p>
      <w:r>
        <w:t>' )8' D$ &amp;))( ' ' '%)&lt;))&amp; &lt;) D6</w:t>
      </w:r>
    </w:p>
    <w:p>
      <w:r>
        <w:t>')8)</w:t>
      </w:r>
    </w:p>
    <w:p>
      <w:r>
        <w:t>&lt;&amp;</w:t>
      </w:r>
    </w:p>
    <w:p>
      <w:r>
        <w:t>' ' ')8)($ '( )</w:t>
      </w:r>
    </w:p>
    <w:p>
      <w:r>
        <w:t>(</w:t>
      </w:r>
    </w:p>
    <w:p>
      <w:r>
        <w:t>&amp; ' @&amp;. '&amp;8&amp;&amp;); &amp;8&amp;</w:t>
      </w:r>
    </w:p>
    <w:p>
      <w:r>
        <w:t>)/ '</w:t>
      </w:r>
    </w:p>
    <w:p>
      <w:r>
        <w:t>'</w:t>
      </w:r>
    </w:p>
    <w:p>
      <w:r>
        <w:t>&lt;)$ )) (% &amp;&amp;) ' : ' =8) P</w:t>
      </w:r>
    </w:p>
    <w:p>
      <w:r>
        <w:t>&lt;8 ) 6</w:t>
      </w:r>
    </w:p>
    <w:p>
      <w:r>
        <w:t>)</w:t>
      </w:r>
    </w:p>
    <w:p>
      <w:r>
        <w:t>&lt;)</w:t>
      </w:r>
    </w:p>
    <w:p>
      <w:r>
        <w:t>) @&lt;) ) '</w:t>
      </w:r>
    </w:p>
    <w:p>
      <w:r>
        <w:t>)) E )) ) - % ' $</w:t>
      </w:r>
    </w:p>
    <w:p>
      <w:r>
        <w:t>8*)( &amp;') ' ; )$ /</w:t>
      </w:r>
    </w:p>
    <w:p>
      <w:r>
        <w:t>) )&amp;)(</w:t>
      </w:r>
    </w:p>
    <w:p>
      <w:r>
        <w:t>' :) ' ) )</w:t>
      </w:r>
    </w:p>
    <w:p>
      <w:r>
        <w:t>' G () % &amp;/&amp;&amp; J</w:t>
      </w:r>
    </w:p>
    <w:p>
      <w:r>
        <w:t>&amp;@6 %&amp; )/$ ) '</w:t>
      </w:r>
    </w:p>
    <w:p>
      <w:r>
        <w:t>'%</w:t>
      </w:r>
    </w:p>
    <w:p>
      <w:r>
        <w:t>&lt;)$</w:t>
      </w:r>
    </w:p>
    <w:p>
      <w:r>
        <w:t>'&amp;</w:t>
      </w:r>
    </w:p>
    <w:p>
      <w:r>
        <w:t>&amp; ));6 ;)$</w:t>
      </w:r>
    </w:p>
    <w:p>
      <w:r>
        <w:t>'&amp; ) '%</w:t>
      </w:r>
    </w:p>
    <w:p>
      <w:r>
        <w:t>&amp;))$</w:t>
      </w:r>
    </w:p>
    <w:p>
      <w:r>
        <w:t>'</w:t>
      </w:r>
    </w:p>
    <w:p>
      <w:r>
        <w:t>) )&amp;6</w:t>
      </w:r>
    </w:p>
    <w:p>
      <w:r>
        <w:t>)</w:t>
      </w:r>
    </w:p>
    <w:p>
      <w:r>
        <w:t>&amp;&amp; &amp;&amp;</w:t>
      </w:r>
    </w:p>
    <w:p>
      <w:r>
        <w:t>/ '% )/) &lt;))) -</w:t>
      </w:r>
    </w:p>
    <w:p>
      <w:r>
        <w:t>) : '</w:t>
      </w:r>
    </w:p>
    <w:p>
      <w:r>
        <w:t>))( ' @)8)$ ) )</w:t>
      </w:r>
    </w:p>
    <w:p>
      <w:r>
        <w:t>&amp;&amp;</w:t>
      </w:r>
    </w:p>
    <w:p>
      <w:r>
        <w:t>-</w:t>
      </w:r>
    </w:p>
    <w:p>
      <w:r>
        <w:t>&amp;) 6 C</w:t>
      </w:r>
    </w:p>
    <w:p>
      <w:r>
        <w:t>&amp; '</w:t>
      </w:r>
    </w:p>
    <w:p>
      <w:r>
        <w:t>* '%)/)</w:t>
      </w:r>
    </w:p>
    <w:p>
      <w:r>
        <w:t>;;)/ ) &amp;'))&lt; @Q ' /) ' ; &amp;8 &amp;</w:t>
      </w:r>
    </w:p>
    <w:p>
      <w:r>
        <w:t>;) &amp;8)(</w:t>
      </w:r>
    </w:p>
    <w:p>
      <w:r>
        <w:t>)&amp;8) )0 ;) &lt; ) D6</w:t>
      </w:r>
    </w:p>
    <w:p>
      <w:r>
        <w:t>;) (</w:t>
      </w:r>
    </w:p>
    <w:p>
      <w:r>
        <w:t>) &amp;&amp; &amp;&amp;</w:t>
      </w:r>
    </w:p>
    <w:p>
      <w:r>
        <w:t>) ' @)8)</w:t>
      </w:r>
    </w:p>
    <w:p>
      <w:r>
        <w:t>)8);))</w:t>
      </w:r>
    </w:p>
    <w:p>
      <w:r>
        <w:t>(</w:t>
      </w:r>
    </w:p>
    <w:p>
      <w:r>
        <w:t>&lt;. ; '%' *@8)(6 %&amp;@ ' ) ) E) -</w:t>
      </w:r>
    </w:p>
    <w:p>
      <w:r>
        <w:t>G</w:t>
      </w:r>
    </w:p>
    <w:p>
      <w:r>
        <w:t>- ) &amp; '</w:t>
      </w:r>
    </w:p>
    <w:p>
      <w:r>
        <w:t>'% @))&amp; ' &lt; )($ - %:) '</w:t>
      </w:r>
    </w:p>
    <w:p>
      <w:r>
        <w:t>&lt;. *@)(6</w:t>
      </w:r>
    </w:p>
    <w:p>
      <w:r>
        <w:t>(%-</w:t>
      </w:r>
    </w:p>
    <w:p>
      <w:r>
        <w:t>' ' ') :$ )</w:t>
      </w:r>
    </w:p>
    <w:p>
      <w:r>
        <w:t>A '&amp;&lt; 155&gt;$</w:t>
      </w:r>
    </w:p>
    <w:p>
      <w:r>
        <w:t>) &amp;)</w:t>
      </w:r>
    </w:p>
    <w:p>
      <w:r>
        <w:t>) )&amp; ' /)</w:t>
      </w:r>
    </w:p>
    <w:p>
      <w:r>
        <w:t>'</w:t>
      </w:r>
    </w:p>
    <w:p>
      <w:r>
        <w:t>)/)&amp;6</w:t>
      </w:r>
    </w:p>
    <w:p>
      <w:r>
        <w:t>') )$</w:t>
      </w:r>
    </w:p>
    <w:p>
      <w:r>
        <w:t>&amp;')</w:t>
      </w:r>
    </w:p>
    <w:p>
      <w:r>
        <w:t>)8&amp; ( %&amp; ;;) &amp;8$ ' ) ' &amp;$ ' ' '</w:t>
      </w:r>
    </w:p>
    <w:p>
      <w:r>
        <w:t>8 8@$ ) '% 8@ ;&amp;0)&lt;) ) 8@ )) ( ' &amp;) M*)( '</w:t>
      </w:r>
    </w:p>
    <w:p>
      <w:r>
        <w:t>&amp;8)</w:t>
      </w:r>
    </w:p>
    <w:p>
      <w:r>
        <w:t>)&lt;) ) 8@6 3?6</w:t>
      </w:r>
    </w:p>
    <w:p>
      <w:r>
        <w:t>'</w:t>
      </w:r>
    </w:p>
    <w:p>
      <w:r>
        <w:t>7777777777 ' &gt;5</w:t>
      </w:r>
    </w:p>
    <w:p>
      <w:r>
        <w:t>155A</w:t>
      </w:r>
    </w:p>
    <w:p>
      <w:r>
        <w:t>&amp;&amp; :)&amp;</w:t>
      </w:r>
    </w:p>
    <w:p>
      <w:r>
        <w:t>!7777777777 ' #" &amp; E ' 11 /) 155AG6 #</w:t>
      </w:r>
    </w:p>
    <w:p>
      <w:r>
        <w:t>') &amp;')$ ) /) '</w:t>
      </w:r>
    </w:p>
    <w:p>
      <w:r>
        <w:t>&lt;</w:t>
      </w:r>
    </w:p>
    <w:p>
      <w:r>
        <w:t>' &lt;: )) &amp;)) &amp;$ (</w:t>
      </w:r>
    </w:p>
    <w:p>
      <w:r>
        <w:t>&amp;</w:t>
      </w:r>
    </w:p>
    <w:p>
      <w:r>
        <w:t>&lt; ' @8) 8)($</w:t>
      </w:r>
    </w:p>
    <w:p>
      <w:r>
        <w:t>'</w:t>
      </w:r>
    </w:p>
    <w:p>
      <w:r>
        <w:t>'.</w:t>
      </w:r>
    </w:p>
    <w:p>
      <w:r>
        <w:t>-</w:t>
      </w:r>
    </w:p>
    <w:p>
      <w:r>
        <w:t>)&amp; ' /) . '</w:t>
      </w:r>
    </w:p>
    <w:p>
      <w:r>
        <w:t>)/)&amp;6</w:t>
      </w:r>
    </w:p>
    <w:p>
      <w:r>
        <w:t>/&amp;</w:t>
      </w:r>
    </w:p>
    <w:p>
      <w:r>
        <w:t>' ')) '</w:t>
      </w:r>
    </w:p>
    <w:p>
      <w:r>
        <w:t>); '</w:t>
      </w:r>
    </w:p>
    <w:p>
      <w:r>
        <w:t>77777777776</w:t>
      </w:r>
    </w:p>
    <w:p>
      <w:r>
        <w:t>;;$</w:t>
      </w:r>
    </w:p>
    <w:p>
      <w:r>
        <w:t>)</w:t>
      </w:r>
    </w:p>
    <w:p>
      <w:r>
        <w:t>'&amp; ' 11 ) 1553$</w:t>
      </w:r>
    </w:p>
    <w:p>
      <w:r>
        <w:t>') )) C ' &lt;)8) * )( '%)8) '0')) RST</w:t>
      </w:r>
    </w:p>
    <w:p>
      <w:r>
        <w:t>&lt; ))(</w:t>
      </w:r>
    </w:p>
    <w:p>
      <w:r>
        <w:t>')8)( D$</w:t>
      </w:r>
    </w:p>
    <w:p>
      <w:r>
        <w:t>(%) ;)) &amp; &amp;)</w:t>
      </w:r>
    </w:p>
    <w:p>
      <w:r>
        <w:t>0 42310</w:t>
      </w:r>
    </w:p>
    <w:p>
      <w:r>
        <w:t>234+321551 E ' 13 ;&amp;/) 1551G '% .8 8@ &lt;)$</w:t>
      </w:r>
    </w:p>
    <w:p>
      <w:r>
        <w:t>)</w:t>
      </w:r>
    </w:p>
    <w:p>
      <w:r>
        <w:t>'% '0.8$ )8</w:t>
      </w:r>
    </w:p>
    <w:p>
      <w:r>
        <w:t>/ ')8)(</w:t>
      </w:r>
    </w:p>
    <w:p>
      <w:r>
        <w:t>)&lt;))&amp; &lt;)6 3+6</w:t>
      </w:r>
    </w:p>
    <w:p>
      <w:r>
        <w:t>' 1&gt; /) 155A$</w:t>
      </w:r>
    </w:p>
    <w:p>
      <w:r>
        <w:t>#" &amp;$</w:t>
      </w:r>
    </w:p>
    <w:p>
      <w:r>
        <w:t>&lt;</w:t>
      </w:r>
    </w:p>
    <w:p>
      <w:r>
        <w:t>%/) '</w:t>
      </w:r>
    </w:p>
    <w:p>
      <w:r>
        <w:t>!7777777777$</w:t>
      </w:r>
    </w:p>
    <w:p>
      <w:r>
        <w:t>(</w:t>
      </w:r>
    </w:p>
    <w:p>
      <w:r>
        <w:t>'</w:t>
      </w:r>
    </w:p>
    <w:p>
      <w:r>
        <w:t>7777777777 % )</w:t>
      </w:r>
    </w:p>
    <w:p>
      <w:r>
        <w:t>&amp;&amp; / )</w:t>
      </w:r>
    </w:p>
    <w:p>
      <w:r>
        <w:t>' %&amp; '</w:t>
      </w:r>
    </w:p>
    <w:p>
      <w:r>
        <w:t>) 6</w:t>
      </w:r>
    </w:p>
    <w:p>
      <w:r>
        <w:t>))</w:t>
      </w:r>
    </w:p>
    <w:p>
      <w:r>
        <w:t>-</w:t>
      </w:r>
    </w:p>
    <w:p>
      <w:r>
        <w:t>)&amp; ' /) . ' %&amp; '</w:t>
      </w:r>
    </w:p>
    <w:p>
      <w:r>
        <w:t>)/)&amp;6 156</w:t>
      </w:r>
    </w:p>
    <w:p>
      <w:r>
        <w:t>) ' 3&gt; ) 155A '&amp;</w:t>
      </w:r>
    </w:p>
    <w:p>
      <w:r>
        <w:t>) ' $</w:t>
      </w:r>
    </w:p>
    <w:p>
      <w:r>
        <w:t>7777777777</w:t>
      </w:r>
    </w:p>
    <w:p>
      <w:r>
        <w:t>')</w:t>
      </w:r>
    </w:p>
    <w:p>
      <w:r>
        <w:t>) &amp;')</w:t>
      </w:r>
    </w:p>
    <w:p>
      <w:r>
        <w:t>!7777777777</w:t>
      </w:r>
    </w:p>
    <w:p>
      <w:r>
        <w:t>)&amp; )) '</w:t>
      </w:r>
    </w:p>
    <w:p>
      <w:r>
        <w:t>) &amp;&amp;'$ )'&amp; (</w:t>
      </w:r>
    </w:p>
    <w:p>
      <w:r>
        <w:t>) &amp;) &lt;)</w:t>
      </w:r>
    </w:p>
    <w:p>
      <w:r>
        <w:t>* 8) &lt;) )/)'6 % .</w:t>
      </w:r>
    </w:p>
    <w:p>
      <w:r>
        <w:t>&amp;))$</w:t>
      </w:r>
    </w:p>
    <w:p>
      <w:r>
        <w:t>;;</w:t>
      </w:r>
    </w:p>
    <w:p>
      <w:r>
        <w:t>)) '%C</w:t>
      </w:r>
    </w:p>
    <w:p>
      <w:r>
        <w:t>)' ' * O</w:t>
      </w:r>
    </w:p>
    <w:p>
      <w:r>
        <w:t>' )8 ))(</w:t>
      </w:r>
    </w:p>
    <w:p>
      <w:r>
        <w:t>')8)( '% ) '&amp;8&amp;&amp;)/ /&amp; '</w:t>
      </w:r>
    </w:p>
    <w:p>
      <w:r>
        <w:t>8 A09$ '</w:t>
      </w:r>
    </w:p>
    <w:p>
      <w:r>
        <w:t>)'</w:t>
      </w:r>
    </w:p>
    <w:p>
      <w:r>
        <w:t>90#3$ ()</w:t>
      </w:r>
    </w:p>
    <w:p>
      <w:r>
        <w:t>;) )&lt; /</w:t>
      </w:r>
    </w:p>
    <w:p>
      <w:r>
        <w:t>&amp; ))(</w:t>
      </w:r>
    </w:p>
    <w:p>
      <w:r>
        <w:t>D6</w:t>
      </w:r>
    </w:p>
    <w:p>
      <w:r>
        <w:t>!</w:t>
      </w:r>
    </w:p>
    <w:p>
      <w:r>
        <w:rPr>
          <w:b/>
        </w:rPr>
        <w:t>E. 37</w:t>
      </w:r>
    </w:p>
    <w:p>
      <w:r>
        <w:t>G ) 8/)</w:t>
      </w:r>
    </w:p>
    <w:p>
      <w:r>
        <w:t>%8)) ='))) EG</w:t>
      </w:r>
    </w:p>
    <w:p>
      <w:r>
        <w:t>&amp;&amp; ');)&amp;</w:t>
      </w:r>
    </w:p>
    <w:p>
      <w:r>
        <w:t>))&amp;$ '.</w:t>
      </w:r>
    </w:p>
    <w:p>
      <w:r>
        <w:t>3 F 155&gt;$</w:t>
      </w:r>
    </w:p>
    <w:p>
      <w:r>
        <w:t>)&lt;</w:t>
      </w:r>
    </w:p>
    <w:p>
      <w:r>
        <w:t>'</w:t>
      </w:r>
    </w:p>
    <w:p>
      <w:r>
        <w:t>) E6 3 6</w:t>
      </w:r>
    </w:p>
    <w:p>
      <w:r>
        <w:t>G6</w:t>
      </w:r>
    </w:p>
    <w:p>
      <w:r>
        <w:t>J ' &gt;5</w:t>
      </w:r>
    </w:p>
    <w:p>
      <w:r>
        <w:t>155A$ '$</w:t>
      </w:r>
    </w:p>
    <w:p>
      <w:r>
        <w:t>)&lt; '))); E)0 . G</w:t>
      </w:r>
    </w:p>
    <w:p>
      <w:r>
        <w:t>&amp; '%;;)</w:t>
      </w:r>
    </w:p>
    <w:p>
      <w:r>
        <w:t>)&amp; ' %6 3 6</w:t>
      </w:r>
    </w:p>
    <w:p>
      <w:r>
        <w:t>$ )'&amp; (</w:t>
      </w:r>
    </w:p>
    <w:p>
      <w:r>
        <w:t># /) &amp;&amp; &amp;&amp;</w:t>
      </w:r>
    </w:p>
    <w:p>
      <w:r>
        <w:t>/)) ' %6 3&gt;3 '</w:t>
      </w:r>
    </w:p>
    <w:p>
      <w:r>
        <w:t>)) 8/) 0</w:t>
      </w:r>
    </w:p>
    <w:p>
      <w:r>
        <w:t>06</w:t>
      </w:r>
    </w:p>
    <w:p>
      <w:r>
        <w:t>&lt;G !</w:t>
      </w:r>
    </w:p>
    <w:p>
      <w:r>
        <w:t>'</w:t>
      </w:r>
    </w:p>
    <w:p>
      <w:r>
        <w:t>(</w:t>
      </w:r>
    </w:p>
    <w:p>
      <w:r>
        <w:t>)</w:t>
      </w:r>
    </w:p>
    <w:p>
      <w:r>
        <w:t>) )</w:t>
      </w:r>
    </w:p>
    <w:p>
      <w:r>
        <w:t>)&lt; ' &amp;$ : ); )/ B 0</w:t>
      </w:r>
    </w:p>
    <w:p>
      <w:r>
        <w:t>;)8</w:t>
      </w:r>
    </w:p>
    <w:p>
      <w:r>
        <w:t>'</w:t>
      </w:r>
    </w:p>
    <w:p>
      <w:r>
        <w:t>') )); ' %J6 $</w:t>
      </w:r>
    </w:p>
    <w:p>
      <w:r>
        <w:t>') )); '% =8</w:t>
      </w:r>
    </w:p>
    <w:p>
      <w:r>
        <w:t>(&amp;) %)&amp; '</w:t>
      </w:r>
    </w:p>
    <w:p>
      <w:r>
        <w:t>@ =8&amp;$</w:t>
      </w:r>
    </w:p>
    <w:p>
      <w:r>
        <w:t>);6 %)&amp; '</w:t>
      </w:r>
    </w:p>
    <w:p>
      <w:r>
        <w:t>@ =8&amp;</w:t>
      </w:r>
    </w:p>
    <w:p>
      <w:r>
        <w:t>%&amp;' - :0) ( '</w:t>
      </w:r>
    </w:p>
    <w:p>
      <w:r>
        <w:t>U</w:t>
      </w:r>
    </w:p>
    <w:p>
      <w:r>
        <w:t>') )); * /) : &amp;</w:t>
      </w:r>
    </w:p>
    <w:p>
      <w:r>
        <w:t>U )</w:t>
      </w:r>
    </w:p>
    <w:p>
      <w:r>
        <w:t>-</w:t>
      </w:r>
    </w:p>
    <w:p>
      <w:r>
        <w:t>()</w:t>
      </w:r>
    </w:p>
    <w:p>
      <w:r>
        <w:t>0 ,2310</w:t>
      </w:r>
    </w:p>
    <w:p>
      <w:r>
        <w:t>234+321551 ))8) E ! +4</w:t>
      </w:r>
    </w:p>
    <w:p>
      <w:r>
        <w:t>1+9 V W $ &amp;) ' ') ')));$ A. &amp;'))$ 3++3$ 6 1A?</w:t>
      </w:r>
    </w:p>
    <w:p>
      <w:r>
        <w:t>V X&lt;@)'$ ') ='))) )/&amp; )$ 3+?3 6 &gt;3&gt;</w:t>
      </w:r>
    </w:p>
    <w:p>
      <w:r>
        <w:t>6G6 0 %)&amp; '</w:t>
      </w:r>
    </w:p>
    <w:p>
      <w:r>
        <w:t>@ =8&amp;</w:t>
      </w:r>
    </w:p>
    <w:p>
      <w:r>
        <w:t>/ () (%)</w:t>
      </w:r>
    </w:p>
    <w:p>
      <w:r>
        <w:t>) (</w:t>
      </w:r>
    </w:p>
    <w:p>
      <w:r>
        <w:t>* (</w:t>
      </w:r>
    </w:p>
    <w:p>
      <w:r>
        <w:t>)&lt; /) :) E;6 W $ 6 )6 6 193G6 $ ) P</w:t>
      </w:r>
    </w:p>
    <w:p>
      <w:r>
        <w:t>% . ': (</w:t>
      </w:r>
    </w:p>
    <w:p>
      <w:r>
        <w:t>'/)$</w:t>
      </w:r>
    </w:p>
    <w:p>
      <w:r>
        <w:t>J /)$ - %) '%</w:t>
      </w:r>
    </w:p>
    <w:p>
      <w:r>
        <w:t>)=&amp;</w:t>
      </w:r>
    </w:p>
    <w:p>
      <w:r>
        <w:t>/)) ' ') ))(</w:t>
      </w:r>
    </w:p>
    <w:p>
      <w:r>
        <w:t>J&amp; ' ) '% ;):</w:t>
      </w:r>
    </w:p>
    <w:p>
      <w:r>
        <w:t>' ' %&amp;) ' =8</w:t>
      </w:r>
    </w:p>
    <w:p>
      <w:r>
        <w:t>#$ O</w:t>
      </w:r>
    </w:p>
    <w:p>
      <w:r>
        <w:t>)))&amp; '</w:t>
      </w:r>
    </w:p>
    <w:p>
      <w:r>
        <w:t>) ))</w:t>
      </w:r>
    </w:p>
    <w:p>
      <w:r>
        <w:t>=)'))6</w:t>
      </w:r>
    </w:p>
    <w:p>
      <w:r>
        <w:t>0</w:t>
      </w:r>
    </w:p>
    <w:p>
      <w:r>
        <w:t>) )))</w:t>
      </w:r>
    </w:p>
    <w:p>
      <w:r>
        <w:t>) J '&amp;&amp; 6 #$ % )</w:t>
      </w:r>
    </w:p>
    <w:p>
      <w:r>
        <w:t>)) ' 0)</w:t>
      </w:r>
    </w:p>
    <w:p>
      <w:r>
        <w:t>&lt; E;6 0!I) &lt;$ '@ ' #@Y)Q$ /6 $ 3++3$ 6 3,?$</w:t>
      </w:r>
    </w:p>
    <w:p>
      <w:r>
        <w:t>A&gt;5G6</w:t>
      </w:r>
    </w:p>
    <w:p>
      <w:r>
        <w:t>/)</w:t>
      </w:r>
    </w:p>
    <w:p>
      <w:r>
        <w:t>' / (% )&lt;</w:t>
      </w:r>
    </w:p>
    <w:p>
      <w:r>
        <w:t>')</w:t>
      </w:r>
    </w:p>
    <w:p>
      <w:r>
        <w:t>.8 8&amp;&amp; '%8) / $</w:t>
      </w:r>
    </w:p>
    <w:p>
      <w:r>
        <w:t>)). (</w:t>
      </w:r>
    </w:p>
    <w:p>
      <w:r>
        <w:t>&amp;( ' %) &lt;/)</w:t>
      </w:r>
    </w:p>
    <w:p>
      <w:r>
        <w:t>&amp;8) =)')( E ! 331</w:t>
      </w:r>
    </w:p>
    <w:p>
      <w:r>
        <w:t>&gt;3&gt;G6</w:t>
      </w:r>
    </w:p>
    <w:p>
      <w:r>
        <w:t>);</w:t>
      </w:r>
    </w:p>
    <w:p>
      <w:r>
        <w:t>))$ '.</w:t>
      </w:r>
    </w:p>
    <w:p>
      <w:r>
        <w:t>(</w:t>
      </w:r>
    </w:p>
    <w:p>
      <w:r>
        <w:t>)'&amp; )( ' %J '</w:t>
      </w:r>
    </w:p>
    <w:p>
      <w:r>
        <w:t>/) - ) %:) '% =)')) () ;) ' )</w:t>
      </w:r>
    </w:p>
    <w:p>
      <w:r>
        <w:t>3 F 155&gt; '&amp;=-$</w:t>
      </w:r>
    </w:p>
    <w:p>
      <w:r>
        <w:t>'</w:t>
      </w:r>
    </w:p>
    <w:p>
      <w:r>
        <w:t>=8 ))$ )) (</w:t>
      </w:r>
    </w:p>
    <w:p>
      <w:r>
        <w:t>=8 &amp;$</w:t>
      </w:r>
    </w:p>
    <w:p>
      <w:r>
        <w:t>&amp;&amp; &amp;8). &amp;6</w:t>
      </w:r>
    </w:p>
    <w:p>
      <w:r>
        <w:t>G</w:t>
      </w:r>
    </w:p>
    <w:p>
      <w:r>
        <w:t># :) '%;;)</w:t>
      </w:r>
    </w:p>
    <w:p>
      <w:r>
        <w:t>&amp; V / %J '</w:t>
      </w:r>
    </w:p>
    <w:p>
      <w:r>
        <w:t>' &gt;5</w:t>
      </w:r>
    </w:p>
    <w:p>
      <w:r>
        <w:t>155A ) =(%-</w:t>
      </w:r>
    </w:p>
    <w:p>
      <w:r>
        <w:t>:)$ )</w:t>
      </w:r>
    </w:p>
    <w:p>
      <w:r>
        <w:t>&amp;8 - /&amp;);)</w:t>
      </w:r>
    </w:p>
    <w:p>
      <w:r>
        <w:t>;)&amp; - %6 3&gt;3</w:t>
      </w:r>
    </w:p>
    <w:p>
      <w:r>
        <w:t>'</w:t>
      </w:r>
    </w:p>
    <w:p>
      <w:r>
        <w:t>) %))6</w:t>
      </w:r>
    </w:p>
    <w:p>
      <w:r>
        <w:t>#</w:t>
      </w:r>
    </w:p>
    <w:p>
      <w:r>
        <w:t>=)')) ')))/ &amp;)$</w:t>
      </w:r>
    </w:p>
    <w:p>
      <w:r>
        <w:t>(% ) ' ') )) '</w:t>
      </w:r>
    </w:p>
    <w:p>
      <w:r>
        <w:t>)6</w:t>
      </w:r>
    </w:p>
    <w:p>
      <w:r>
        <w:t>*</w:t>
      </w:r>
    </w:p>
    <w:p>
      <w:r>
        <w:t>) '</w:t>
      </w:r>
    </w:p>
    <w:p>
      <w:r>
        <w:t>(</w:t>
      </w:r>
    </w:p>
    <w:p>
      <w:r>
        <w:t>%6 9, '</w:t>
      </w:r>
    </w:p>
    <w:p>
      <w:r>
        <w:t>) ;&amp;'&amp;</w:t>
      </w:r>
    </w:p>
    <w:p>
      <w:r>
        <w:t>) 8&amp;&amp; ' ') '</w:t>
      </w:r>
    </w:p>
    <w:p>
      <w:r>
        <w:t>) 0 0$ &amp;</w:t>
      </w:r>
    </w:p>
    <w:p>
      <w:r>
        <w:t>/)8</w:t>
      </w:r>
    </w:p>
    <w:p>
      <w:r>
        <w:t>3 =/) 155&gt;$ @(</w:t>
      </w:r>
    </w:p>
    <w:p>
      <w:r>
        <w:t>))</w:t>
      </w:r>
    </w:p>
    <w:p>
      <w:r>
        <w:t>)&lt; ' $ ()</w:t>
      </w:r>
    </w:p>
    <w:p>
      <w:r>
        <w:t>) )(</w:t>
      </w:r>
    </w:p>
    <w:p>
      <w:r>
        <w:t>'</w:t>
      </w:r>
    </w:p>
    <w:p>
      <w:r>
        <w:t>') '</w:t>
      </w:r>
    </w:p>
    <w:p>
      <w:r>
        <w:t>)6</w:t>
      </w:r>
    </w:p>
    <w:p>
      <w:r>
        <w:t>') )) &amp;8 ;&amp;'&amp; &lt;)8</w:t>
      </w:r>
    </w:p>
    <w:p>
      <w:r>
        <w:t>- 8</w:t>
      </w:r>
    </w:p>
    <w:p>
      <w:r>
        <w:t>): '</w:t>
      </w:r>
    </w:p>
    <w:p>
      <w:r>
        <w:t>)</w:t>
      </w:r>
    </w:p>
    <w:p>
      <w:r>
        <w:t>J )$ ): =( - &amp; ) - ./</w:t>
      </w:r>
    </w:p>
    <w:p>
      <w:r>
        <w:t>')/ ))</w:t>
      </w:r>
    </w:p>
    <w:p>
      <w:r>
        <w:t>'</w:t>
      </w:r>
    </w:p>
    <w:p>
      <w:r>
        <w:t>6 % ))</w:t>
      </w:r>
    </w:p>
    <w:p>
      <w:r>
        <w:t>&amp; ' - %:)8 &amp;</w:t>
      </w:r>
    </w:p>
    <w:p>
      <w:r>
        <w:t>) ;&amp;'&amp; (</w:t>
      </w:r>
    </w:p>
    <w:p>
      <w:r>
        <w:t>&amp;8) 8/)</w:t>
      </w:r>
    </w:p>
    <w:p>
      <w:r>
        <w:t>&amp;&amp;</w:t>
      </w:r>
    </w:p>
    <w:p>
      <w:r>
        <w:t>#6</w:t>
      </w:r>
    </w:p>
    <w:p>
      <w:r>
        <w:t># %6 3&gt;3 6 3</w:t>
      </w:r>
    </w:p>
    <w:p>
      <w:r>
        <w:t>$ C</w:t>
      </w:r>
    </w:p>
    <w:p>
      <w:r>
        <w:t>) &amp;&lt;) ' )&lt;:</w:t>
      </w:r>
    </w:p>
    <w:p>
      <w:r>
        <w:t>=8</w:t>
      </w:r>
    </w:p>
    <w:p>
      <w:r>
        <w:t>)/)</w:t>
      </w:r>
    </w:p>
    <w:p>
      <w:r>
        <w:t>&amp; V</w:t>
      </w:r>
    </w:p>
    <w:p>
      <w:r>
        <w:t>.8</w:t>
      </w:r>
    </w:p>
    <w:p>
      <w:r>
        <w:t>&lt;$ %8))$</w:t>
      </w:r>
    </w:p>
    <w:p>
      <w:r>
        <w:t>=)'))</w:t>
      </w:r>
    </w:p>
    <w:p>
      <w:r>
        <w:t>&amp; D6</w:t>
      </w:r>
    </w:p>
    <w:p>
      <w:r>
        <w:t>'</w:t>
      </w:r>
    </w:p>
    <w:p>
      <w:r>
        <w:t>&amp;) '</w:t>
      </w:r>
    </w:p>
    <w:p>
      <w:r>
        <w:t>3+,3$</w:t>
      </w:r>
    </w:p>
    <w:p>
      <w:r>
        <w:t>') ))</w:t>
      </w:r>
    </w:p>
    <w:p>
      <w:r>
        <w:t>0 ?2310</w:t>
      </w:r>
    </w:p>
    <w:p>
      <w:r>
        <w:t>234+321551 ))</w:t>
      </w:r>
    </w:p>
    <w:p>
      <w:r>
        <w:t>&amp;&amp; &amp;&amp;</w:t>
      </w:r>
    </w:p>
    <w:p>
      <w:r>
        <w:t>)&amp; 1$ )&lt;&amp;</w:t>
      </w:r>
    </w:p>
    <w:p>
      <w:r>
        <w:t>) B C )&lt; ')));</w:t>
      </w:r>
    </w:p>
    <w:p>
      <w:r>
        <w:t>))&amp;</w:t>
      </w:r>
    </w:p>
    <w:p>
      <w:r>
        <w:t>' ') '))); '</w:t>
      </w:r>
    </w:p>
    <w:p>
      <w:r>
        <w:t>U</w:t>
      </w:r>
    </w:p>
    <w:p>
      <w:r>
        <w:t>)</w:t>
      </w:r>
    </w:p>
    <w:p>
      <w:r>
        <w:t>&amp;/) D6</w:t>
      </w:r>
    </w:p>
    <w:p>
      <w:r>
        <w:t>)) %) .</w:t>
      </w:r>
    </w:p>
    <w:p>
      <w:r>
        <w:t>J )) (</w:t>
      </w:r>
    </w:p>
    <w:p>
      <w:r>
        <w:t>) '))6</w:t>
      </w:r>
    </w:p>
    <w:p>
      <w:r>
        <w:t>.8 '%) &amp;)</w:t>
      </w:r>
    </w:p>
    <w:p>
      <w:r>
        <w:t>=8 ' '&amp;88</w:t>
      </w:r>
    </w:p>
    <w:p>
      <w:r>
        <w:t>'% ') ))</w:t>
      </w:r>
    </w:p>
    <w:p>
      <w:r>
        <w:t>B</w:t>
      </w:r>
    </w:p>
    <w:p>
      <w:r>
        <w:t>')</w:t>
      </w:r>
    </w:p>
    <w:p>
      <w:r>
        <w:t>) -</w:t>
      </w:r>
    </w:p>
    <w:p>
      <w:r>
        <w:t>) &amp;) )&amp;$ @))($ &amp;&amp;8)(</w:t>
      </w:r>
    </w:p>
    <w:p>
      <w:r>
        <w:t>*&amp;)( '</w:t>
      </w:r>
    </w:p>
    <w:p>
      <w:r>
        <w:t>6</w:t>
      </w:r>
    </w:p>
    <w:p>
      <w:r>
        <w:t>=8 '/ ) ))) ' : ) '</w:t>
      </w:r>
    </w:p>
    <w:p>
      <w:r>
        <w:t>)6</w:t>
      </w:r>
    </w:p>
    <w:p>
      <w:r>
        <w:t>$ '</w:t>
      </w:r>
    </w:p>
    <w:p>
      <w:r>
        <w:t>J ' &gt;5</w:t>
      </w:r>
    </w:p>
    <w:p>
      <w:r>
        <w:t>155A$</w:t>
      </w:r>
    </w:p>
    <w:p>
      <w:r>
        <w:t>)'&amp;&amp; (</w:t>
      </w:r>
    </w:p>
    <w:p>
      <w:r>
        <w:t>: ' %6 3&gt;3 6 1</w:t>
      </w:r>
    </w:p>
    <w:p>
      <w:r>
        <w:t>))</w:t>
      </w:r>
    </w:p>
    <w:p>
      <w:r>
        <w:t>'</w:t>
      </w:r>
    </w:p>
    <w:p>
      <w:r>
        <w:t>'% )&lt;:</w:t>
      </w:r>
    </w:p>
    <w:p>
      <w:r>
        <w:t>' ') '))); V )</w:t>
      </w:r>
    </w:p>
    <w:p>
      <w:r>
        <w:t>) &amp;&amp; C</w:t>
      </w:r>
    </w:p>
    <w:p>
      <w:r>
        <w:t>)&lt; D</w:t>
      </w:r>
    </w:p>
    <w:p>
      <w:r>
        <w:t>)8);) C</w:t>
      </w:r>
    </w:p>
    <w:p>
      <w:r>
        <w:t>)&lt; D6 $ %6 3&gt;3 6 1</w:t>
      </w:r>
    </w:p>
    <w:p>
      <w:r>
        <w:t>&amp;) (</w:t>
      </w:r>
    </w:p>
    <w:p>
      <w:r>
        <w:t>)&lt; ')));</w:t>
      </w:r>
    </w:p>
    <w:p>
      <w:r>
        <w:t>))&amp; C '</w:t>
      </w:r>
    </w:p>
    <w:p>
      <w:r>
        <w:t>U</w:t>
      </w:r>
    </w:p>
    <w:p>
      <w:r>
        <w:t>)</w:t>
      </w:r>
    </w:p>
    <w:p>
      <w:r>
        <w:t>&amp;/) D6 % ') ( &amp;)</w:t>
      </w:r>
    </w:p>
    <w:p>
      <w:r>
        <w:t>' ): '))); ./ '% =)'))6 )) %) &amp;) )&amp;</w:t>
      </w:r>
    </w:p>
    <w:p>
      <w:r>
        <w:t>-</w:t>
      </w:r>
    </w:p>
    <w:p>
      <w:r>
        <w:t>'</w:t>
      </w:r>
    </w:p>
    <w:p>
      <w:r>
        <w:t>(</w:t>
      </w:r>
    </w:p>
    <w:p>
      <w:r>
        <w:t>C</w:t>
      </w:r>
    </w:p>
    <w:p>
      <w:r>
        <w:t>D ') J ();)&amp;$8)$ '%) )'&amp;)&amp;6</w:t>
      </w:r>
    </w:p>
    <w:p>
      <w:r>
        <w:t>*</w:t>
      </w:r>
    </w:p>
    <w:p>
      <w:r>
        <w:t>'</w:t>
      </w:r>
    </w:p>
    <w:p>
      <w:r>
        <w:t>;)&amp;</w:t>
      </w:r>
    </w:p>
    <w:p>
      <w:r>
        <w:t>) &amp;) @))(</w:t>
      </w:r>
    </w:p>
    <w:p>
      <w:r>
        <w:t>&amp;&amp;8)(6</w:t>
      </w:r>
    </w:p>
    <w:p>
      <w:r>
        <w:t>&amp; ' /: &amp; ) E"&amp;) ' ' ) Z " 0 3+,5$ 6 99A 6G (</w:t>
      </w:r>
    </w:p>
    <w:p>
      <w:r>
        <w:t>&amp;8)</w:t>
      </w:r>
    </w:p>
    <w:p>
      <w:r>
        <w:t>3+,5 ') &amp;$ : O&amp; ' =)')) )/)</w:t>
      </w:r>
    </w:p>
    <w:p>
      <w:r>
        <w:t>&amp; :) &amp;/ - %6 3&gt;3 6 3</w:t>
      </w:r>
    </w:p>
    <w:p>
      <w:r>
        <w:t>$</w:t>
      </w:r>
    </w:p>
    <w:p>
      <w:r>
        <w:t>)&lt; '))); )'&amp; ' ' /) :&amp;);6</w:t>
      </w:r>
    </w:p>
    <w:p>
      <w:r>
        <w:t>)&lt; &amp;) ')&amp; -</w:t>
      </w:r>
    </w:p>
    <w:p>
      <w:r>
        <w:t>)&amp; Z ) '%</w:t>
        <w:tab/>
        <w:t>$ )) ' $ S () /) - P '</w:t>
      </w:r>
    </w:p>
    <w:p>
      <w:r>
        <w:t>'&amp;)) ' '&amp; 6</w:t>
      </w:r>
    </w:p>
    <w:p>
      <w:r>
        <w:t>%&amp;) '</w:t>
      </w:r>
    </w:p>
    <w:p>
      <w:r>
        <w:t>() (</w:t>
      </w:r>
    </w:p>
    <w:p>
      <w:r>
        <w:t>) 8&amp;&amp;$ )</w:t>
      </w:r>
    </w:p>
    <w:p>
      <w:r>
        <w:t>(</w:t>
      </w:r>
    </w:p>
    <w:p>
      <w:r>
        <w:t>)&lt; %&amp;) / '&amp; ' &amp; '%)&lt;)6</w:t>
      </w:r>
    </w:p>
    <w:p>
      <w:r>
        <w:t>&amp;) &amp;/)' ( ) )) &amp;) '/) &lt;)$</w:t>
      </w:r>
    </w:p>
    <w:p>
      <w:r>
        <w:t>) '</w:t>
      </w:r>
    </w:p>
    <w:p>
      <w:r>
        <w:t>)) )). E )) ))$ : SG6 #</w:t>
      </w:r>
    </w:p>
    <w:p>
      <w:r>
        <w:t>"&amp;) ' ' )$ 6 99,$ C '</w:t>
      </w:r>
    </w:p>
    <w:p>
      <w:r>
        <w:t>*. /)8&amp;$</w:t>
      </w:r>
    </w:p>
    <w:p>
      <w:r>
        <w:t>$</w:t>
      </w:r>
    </w:p>
    <w:p>
      <w:r>
        <w:t>) '%</w:t>
      </w:r>
    </w:p>
    <w:p>
      <w:r>
        <w:t>)) &amp;))&amp; '</w:t>
      </w:r>
    </w:p>
    <w:p>
      <w:r>
        <w:t>))</w:t>
      </w:r>
    </w:p>
    <w:p>
      <w:r>
        <w:t>&amp;&amp; '&amp;)'&amp;$ )</w:t>
      </w:r>
    </w:p>
    <w:p>
      <w:r>
        <w:t>' =)')) ')))/ '))</w:t>
      </w:r>
    </w:p>
    <w:p>
      <w:r>
        <w:t>)'&amp; '$</w:t>
      </w:r>
    </w:p>
    <w:p>
      <w:r>
        <w:t>(</w:t>
      </w:r>
    </w:p>
    <w:p>
      <w:r>
        <w:t>&amp; )</w:t>
      </w:r>
    </w:p>
    <w:p>
      <w:r>
        <w:t>&amp; D6 .</w:t>
      </w:r>
    </w:p>
    <w:p>
      <w:r>
        <w:t>3 =/) 1555$</w:t>
      </w:r>
    </w:p>
    <w:p>
      <w:r>
        <w:t>&amp;&amp; )</w:t>
      </w:r>
    </w:p>
    <w:p>
      <w:r>
        <w:t>&lt;&amp;&amp;;) '%</w:t>
      </w:r>
    </w:p>
    <w:p>
      <w:r>
        <w:t>8&amp;&amp; ' &amp;6</w:t>
      </w:r>
    </w:p>
    <w:p>
      <w:r>
        <w:t>)) '/</w:t>
      </w:r>
    </w:p>
    <w:p>
      <w:r>
        <w:t>=)')) ')))/ &amp;) ' ')</w:t>
      </w:r>
    </w:p>
    <w:p>
      <w:r>
        <w:t>E6 94</w:t>
      </w:r>
    </w:p>
    <w:p>
      <w:r>
        <w:t>G6</w:t>
      </w:r>
    </w:p>
    <w:p>
      <w:r>
        <w:t>/$</w:t>
      </w:r>
    </w:p>
    <w:p>
      <w:r>
        <w:t>)) ' )) '</w:t>
      </w:r>
    </w:p>
    <w:p>
      <w:r>
        <w:t>&amp;)</w:t>
      </w:r>
    </w:p>
    <w:p>
      <w:r>
        <w:t>&amp;&amp; : &amp; &amp;;;)&amp; E" 3++,$ 6 +A&gt;5G6</w:t>
      </w:r>
    </w:p>
    <w:p>
      <w:r>
        <w:t>)))&amp; '</w:t>
      </w:r>
    </w:p>
    <w:p>
      <w:r>
        <w:t>=)')) % '</w:t>
      </w:r>
    </w:p>
    <w:p>
      <w:r>
        <w:t>=) &amp;&amp; )</w:t>
      </w:r>
    </w:p>
    <w:p>
      <w:r>
        <w:t>$ )</w:t>
      </w:r>
    </w:p>
    <w:p>
      <w:r>
        <w:t>! )</w:t>
      </w:r>
    </w:p>
    <w:p>
      <w:r>
        <w:t>! 6</w:t>
      </w:r>
    </w:p>
    <w:p>
      <w:r>
        <w:t>/)</w:t>
      </w:r>
    </w:p>
    <w:p>
      <w:r>
        <w:t>'</w:t>
      </w:r>
    </w:p>
    <w:p>
      <w:r>
        <w:t>'))</w:t>
      </w:r>
    </w:p>
    <w:p>
      <w:r>
        <w:t>() ) J@&amp;</w:t>
      </w:r>
    </w:p>
    <w:p>
      <w:r>
        <w:t>&amp;8)$ (( &amp;</w:t>
      </w:r>
    </w:p>
    <w:p>
      <w:r>
        <w:t>'$ ' ;)</w:t>
      </w:r>
    </w:p>
    <w:p>
      <w:r>
        <w:t>&amp;</w:t>
      </w:r>
    </w:p>
    <w:p>
      <w:r>
        <w:t>). '% )$</w:t>
      </w:r>
    </w:p>
    <w:p>
      <w:r>
        <w:t>0 +2310</w:t>
      </w:r>
    </w:p>
    <w:p>
      <w:r>
        <w:t>234+321551 =( - '&amp;/ -</w:t>
      </w:r>
    </w:p>
    <w:p>
      <w:r>
        <w:t>)) ' $ -</w:t>
      </w:r>
    </w:p>
    <w:p>
      <w:r>
        <w:t>=)')) ')))/ &amp;)$</w:t>
      </w:r>
    </w:p>
    <w:p>
      <w:r>
        <w:t>#</w:t>
      </w:r>
    </w:p>
    <w:p>
      <w:r>
        <w:t>%6 #) % '/) )/ %) &amp;) '</w:t>
      </w:r>
    </w:p>
    <w:p>
      <w:r>
        <w:t>'</w:t>
      </w:r>
    </w:p>
    <w:p>
      <w:r>
        <w:t>J ' &gt;5</w:t>
      </w:r>
    </w:p>
    <w:p>
      <w:r>
        <w:t>155A$</w:t>
      </w:r>
    </w:p>
    <w:p>
      <w:r>
        <w:t>#$ ) &amp;8</w:t>
      </w:r>
    </w:p>
    <w:p>
      <w:r>
        <w:t>)) '</w:t>
      </w:r>
    </w:p>
    <w:p>
      <w:r>
        <w:t>&amp;)$ * )</w:t>
      </w:r>
    </w:p>
    <w:p>
      <w:r>
        <w:t>@&amp;</w:t>
      </w:r>
    </w:p>
    <w:p>
      <w:r>
        <w:t>)0J ) )))6</w:t>
      </w:r>
    </w:p>
    <w:p>
      <w:r>
        <w:t>% );</w:t>
      </w:r>
    </w:p>
    <w:p>
      <w:r>
        <w:t>&amp;&amp;</w:t>
      </w:r>
    </w:p>
    <w:p>
      <w:r>
        <w:t>&lt; /)&amp;</w:t>
      </w:r>
    </w:p>
    <w:p>
      <w:r>
        <w:t>&amp;8)6</w:t>
      </w:r>
    </w:p>
    <w:p>
      <w:r>
        <w:t>/ '</w:t>
      </w:r>
    </w:p>
    <w:p>
      <w:r>
        <w:t>() &amp;.'$</w:t>
      </w:r>
    </w:p>
    <w:p>
      <w:r>
        <w:t>&amp;) ' #</w:t>
      </w:r>
    </w:p>
    <w:p>
      <w:r>
        <w:t>)) '</w:t>
      </w:r>
    </w:p>
    <w:p>
      <w:r>
        <w:t>; -</w:t>
      </w:r>
    </w:p>
    <w:p>
      <w:r>
        <w:t>)) 8/)6</w:t>
      </w:r>
    </w:p>
    <w:p>
      <w:r>
        <w:t>%&amp;) ' =8</w:t>
      </w:r>
    </w:p>
    <w:p>
      <w:r>
        <w:t>*</w:t>
      </w:r>
    </w:p>
    <w:p>
      <w:r>
        <w:t>) &amp;&amp; &amp;</w:t>
      </w:r>
    </w:p>
    <w:p>
      <w:r>
        <w:t>)&lt; ;&amp;'&amp;$ '</w:t>
      </w:r>
    </w:p>
    <w:p>
      <w:r>
        <w:t>J ' 1, =/) 155A$</w:t>
      </w:r>
    </w:p>
    <w:p>
      <w:r>
        <w:t>' ) 8/)</w:t>
      </w:r>
    </w:p>
    <w:p>
      <w:r>
        <w:t>' &amp;$</w:t>
      </w:r>
    </w:p>
    <w:p>
      <w:r>
        <w:t>3&gt; ;&amp;/) 155A$</w:t>
      </w:r>
    </w:p>
    <w:p>
      <w:r>
        <w:t>') )) ))</w:t>
      </w:r>
    </w:p>
    <w:p>
      <w:r>
        <w:t># ' )&amp;8</w:t>
      </w:r>
    </w:p>
    <w:p>
      <w:r>
        <w:t>- ) =8 ))$ $ ' % ' %&amp;) ' /: 6 16 ;&amp; - %) &gt; )&amp; &gt; ' ') )) ))$</w:t>
      </w:r>
    </w:p>
    <w:p>
      <w:r>
        <w:t>)') / %&amp;</w:t>
      </w:r>
    </w:p>
    <w:p>
      <w:r>
        <w:t>/)8 '</w:t>
      </w:r>
    </w:p>
    <w:p>
      <w:r>
        <w:t>)</w:t>
      </w:r>
    </w:p>
    <w:p>
      <w:r>
        <w:t>' '/</w:t>
      </w:r>
    </w:p>
    <w:p>
      <w:r>
        <w:t>))</w:t>
      </w:r>
    </w:p>
    <w:p>
      <w:r>
        <w:t>'</w:t>
      </w:r>
    </w:p>
    <w:p>
      <w:r>
        <w:t>&amp;&amp; ) '%;;)</w:t>
      </w:r>
    </w:p>
    <w:p>
      <w:r>
        <w:t>)&lt;</w:t>
      </w:r>
    </w:p>
    <w:p>
      <w:r>
        <w:t>'</w:t>
      </w:r>
    </w:p>
    <w:p>
      <w:r>
        <w:t>)$</w:t>
      </w:r>
    </w:p>
    <w:p>
      <w:r>
        <w:t>) )(</w:t>
      </w:r>
    </w:p>
    <w:p>
      <w:r>
        <w:t>)</w:t>
      </w:r>
    </w:p>
    <w:p>
      <w:r>
        <w:t>). '% #0 E;6 ) 94</w:t>
      </w:r>
    </w:p>
    <w:p>
      <w:r>
        <w:t>G6 # &amp;</w:t>
      </w:r>
    </w:p>
    <w:p>
      <w:r>
        <w:t>=8 '</w:t>
      </w:r>
    </w:p>
    <w:p>
      <w:r>
        <w:t>'% .</w:t>
      </w:r>
    </w:p>
    <w:p>
      <w:r>
        <w:t>)) &amp;&lt;)6 &gt;6</w:t>
      </w:r>
    </w:p>
    <w:p>
      <w:r>
        <w:t>) ;&amp;'&amp;</w:t>
      </w:r>
    </w:p>
    <w:p>
      <w:r>
        <w:t>) 8&amp;&amp; ' ') '</w:t>
      </w:r>
    </w:p>
    <w:p>
      <w:r>
        <w:t>) ' 4 &lt; 1555 E)0 . G</w:t>
      </w:r>
    </w:p>
    <w:p>
      <w:r>
        <w:t>&amp;</w:t>
      </w:r>
    </w:p>
    <w:p>
      <w:r>
        <w:t>/)8</w:t>
      </w:r>
    </w:p>
    <w:p>
      <w:r>
        <w:t>3 =/) 155&gt;$ P ' &lt; ');)) '</w:t>
      </w:r>
    </w:p>
    <w:p>
      <w:r>
        <w:t>') ' %0)/)')&amp;6</w:t>
      </w:r>
    </w:p>
    <w:p>
      <w:r>
        <w:t>'% . ' ;) &amp;8)</w:t>
      </w:r>
    </w:p>
    <w:p>
      <w:r>
        <w:t>') ))</w:t>
      </w:r>
    </w:p>
    <w:p>
      <w:r>
        <w:t>/)8 =(% &gt;3 '&amp;&lt; 1551$</w:t>
      </w:r>
    </w:p>
    <w:p>
      <w:r>
        <w:t>&amp;8'</w:t>
      </w:r>
    </w:p>
    <w:p>
      <w:r>
        <w:t>))</w:t>
      </w:r>
    </w:p>
    <w:p>
      <w:r>
        <w:t>(</w:t>
      </w:r>
    </w:p>
    <w:p>
      <w:r>
        <w:t>=8 '</w:t>
      </w:r>
    </w:p>
    <w:p>
      <w:r>
        <w:t>) %</w:t>
      </w:r>
    </w:p>
    <w:p>
      <w:r>
        <w:t>- '</w:t>
      </w:r>
    </w:p>
    <w:p>
      <w:r>
        <w:t>)'&amp;)</w:t>
      </w:r>
    </w:p>
    <w:p>
      <w:r>
        <w:t>');)) ' ')</w:t>
      </w:r>
    </w:p>
    <w:p>
      <w:r>
        <w:t>' %&amp; ' ;) &amp;) -</w:t>
      </w:r>
    </w:p>
    <w:p>
      <w:r>
        <w:t>' '&amp;) '</w:t>
      </w:r>
    </w:p>
    <w:p>
      <w:r>
        <w:t>'&amp;)) ))8) E ! 31,</w:t>
      </w:r>
    </w:p>
    <w:p>
      <w:r>
        <w:t>A4,$ )'6 3$ 313</w:t>
      </w:r>
    </w:p>
    <w:p>
      <w:r>
        <w:t>&gt;?4$ )'6 3&lt; V ;6 &amp;8 ') )) ))$ 6 ?1 6 3 G6</w:t>
      </w:r>
    </w:p>
    <w:p>
      <w:r>
        <w:t>&amp; ))8</w:t>
      </w:r>
    </w:p>
    <w:p>
      <w:r>
        <w:t>&amp;( :)&amp; -</w:t>
      </w:r>
    </w:p>
    <w:p>
      <w:r>
        <w:t>). ' ') )) '</w:t>
      </w:r>
    </w:p>
    <w:p>
      <w:r>
        <w:t>) ;&amp;'&amp;</w:t>
      </w:r>
    </w:p>
    <w:p>
      <w:r>
        <w:t>%0)/)')&amp; ' 3+ =) 3+9+ E)0 . G</w:t>
      </w:r>
    </w:p>
    <w:p>
      <w:r>
        <w:t>'</w:t>
      </w:r>
    </w:p>
    <w:p>
      <w:r>
        <w:t>.8</w:t>
      </w:r>
    </w:p>
    <w:p>
      <w:r>
        <w:t>/)8 =(% &gt;3 '&amp;&lt; 15516 A6 &amp; &amp; '</w:t>
      </w:r>
    </w:p>
    <w:p>
      <w:r>
        <w:t>;</w:t>
      </w:r>
    </w:p>
    <w:p>
      <w:r>
        <w:t>'&amp;) ) &amp;</w:t>
      </w:r>
    </w:p>
    <w:p>
      <w:r>
        <w:t>)$</w:t>
      </w:r>
    </w:p>
    <w:p>
      <w:r>
        <w:t>&amp;</w:t>
      </w:r>
    </w:p>
    <w:p>
      <w:r>
        <w:t>/&lt; -</w:t>
      </w:r>
    </w:p>
    <w:p>
      <w:r>
        <w:t>;$</w:t>
      </w:r>
    </w:p>
    <w:p>
      <w:r>
        <w:t>/ ' ) 4+ $</w:t>
      </w:r>
    </w:p>
    <w:p>
      <w:r>
        <w:t>?A '</w:t>
      </w:r>
    </w:p>
    <w:p>
      <w:r>
        <w:t>) ;&amp;'&amp;</w:t>
      </w:r>
    </w:p>
    <w:p>
      <w:r>
        <w:t>%0 /))</w:t>
      </w:r>
    </w:p>
    <w:p>
      <w:r>
        <w:t>/)/ ' 15 '&amp;&lt; 3+A4 E)0 . #G6</w:t>
      </w:r>
    </w:p>
    <w:p>
      <w:r>
        <w:t>0 352310</w:t>
      </w:r>
    </w:p>
    <w:p>
      <w:r>
        <w:t>234+321551 96 %)&amp; ')))/ ')</w:t>
      </w:r>
    </w:p>
    <w:p>
      <w:r>
        <w:t>'%;;)</w:t>
      </w:r>
    </w:p>
    <w:p>
      <w:r>
        <w:t>;) '&amp;)$ %0-0')</w:t>
      </w:r>
    </w:p>
    <w:p>
      <w:r>
        <w:t>) ' '&amp; ' % )) ' .8 ' ') E ! 33,</w:t>
      </w:r>
    </w:p>
    <w:p>
      <w:r>
        <w:t>143 )'6 &gt;&lt; 6 14&gt;G6 )) %')))</w:t>
      </w:r>
    </w:p>
    <w:p>
      <w:r>
        <w:t>'%'</w:t>
      </w:r>
    </w:p>
    <w:p>
      <w:r>
        <w:t>)) &amp;) (</w:t>
      </w:r>
    </w:p>
    <w:p>
      <w:r>
        <w:t>&amp;8) ' )</w:t>
      </w:r>
    </w:p>
    <w:p>
      <w:r>
        <w:t>&amp;&amp;</w:t>
      </w:r>
    </w:p>
    <w:p>
      <w:r>
        <w:t>' ') ().</w:t>
      </w:r>
    </w:p>
    <w:p>
      <w:r>
        <w:t>6</w:t>
      </w:r>
    </w:p>
    <w:p>
      <w:r>
        <w:t>))$</w:t>
      </w:r>
    </w:p>
    <w:p>
      <w:r>
        <w:t>')</w:t>
      </w:r>
    </w:p>
    <w:p>
      <w:r>
        <w:t>[/</w:t>
      </w:r>
    </w:p>
    <w:p>
      <w:r>
        <w:t>: ) (%) P &amp;) ' );) '</w:t>
      </w:r>
    </w:p>
    <w:p>
      <w:r>
        <w:t>&amp;'): E ! 33,</w:t>
      </w:r>
    </w:p>
    <w:p>
      <w:r>
        <w:t>1?1 )'6 A 6 1?&gt;G6</w:t>
      </w:r>
    </w:p>
    <w:p>
      <w:r>
        <w:t>=8 $ ) ') '% 8 )&lt;&amp; '</w:t>
      </w:r>
    </w:p>
    <w:p>
      <w:r>
        <w:t>@): ' / (%) ' '))6</w:t>
      </w:r>
    </w:p>
    <w:p>
      <w:r>
        <w:t>)&lt;&amp;</w:t>
      </w:r>
    </w:p>
    <w:p>
      <w:r>
        <w:t>) ' %&lt;)8) -</w:t>
      </w:r>
    </w:p>
    <w:p>
      <w:r>
        <w:t>@8 '%&amp;&lt;)</w:t>
      </w:r>
    </w:p>
    <w:p>
      <w:r>
        <w:t>;) '&amp;)</w:t>
      </w:r>
    </w:p>
    <w:p>
      <w:r>
        <w:t>%) ' ))8 E6 ?9 6 1 6</w:t>
      </w:r>
    </w:p>
    <w:p>
      <w:r>
        <w:t>#</w:t>
      </w:r>
    </w:p>
    <w:p>
      <w:r>
        <w:t>4+ G6 #%8) '% : ) &amp;')$ )</w:t>
      </w:r>
    </w:p>
    <w:p>
      <w:r>
        <w:t>))</w:t>
      </w:r>
    </w:p>
    <w:p>
      <w:r>
        <w:t>)&lt;))&amp; ) '</w:t>
      </w:r>
    </w:p>
    <w:p>
      <w:r>
        <w:t>)0J</w:t>
      </w:r>
    </w:p>
    <w:p>
      <w:r>
        <w:t>: ) ' /*</w:t>
      </w:r>
    </w:p>
    <w:p>
      <w:r>
        <w:t>- %')))</w:t>
      </w:r>
    </w:p>
    <w:p>
      <w:r>
        <w:t>(%</w:t>
      </w:r>
    </w:p>
    <w:p>
      <w:r>
        <w:t>[/</w:t>
      </w:r>
    </w:p>
    <w:p>
      <w:r>
        <w:t>: ) E ! ' , F 155&gt;$</w:t>
      </w:r>
    </w:p>
    <w:p>
      <w:r>
        <w:t>494251G6</w:t>
      </w:r>
    </w:p>
    <w:p>
      <w:r>
        <w:t>#</w:t>
      </w:r>
    </w:p>
    <w:p>
      <w:r>
        <w:t>=) ' $</w:t>
      </w:r>
    </w:p>
    <w:p>
      <w:r>
        <w:t>=8 '</w:t>
      </w:r>
    </w:p>
    <w:p>
      <w:r>
        <w:t>) &amp;)</w:t>
      </w:r>
    </w:p>
    <w:p>
      <w:r>
        <w:t>&amp;8)&amp; ' '&amp;)) (&amp;$</w:t>
      </w:r>
    </w:p>
    <w:p>
      <w:r>
        <w:t>.8 8&amp;&amp;$ '% . %&amp; ' ;) :)</w:t>
      </w:r>
    </w:p>
    <w:p>
      <w:r>
        <w:t>U</w:t>
      </w:r>
    </w:p>
    <w:p>
      <w:r>
        <w:t>'&amp;)) ))8)</w:t>
      </w:r>
    </w:p>
    <w:p>
      <w:r>
        <w:t>&amp;&amp; ' E ! ' 4 F 155&gt;</w:t>
      </w:r>
    </w:p>
    <w:p>
      <w:r>
        <w:t>9525&gt; V ! 313</w:t>
      </w:r>
    </w:p>
    <w:p>
      <w:r>
        <w:t>&gt;44 )'6 3&lt;G6</w:t>
      </w:r>
    </w:p>
    <w:p>
      <w:r>
        <w:t>:</w:t>
      </w:r>
    </w:p>
    <w:p>
      <w:r>
        <w:t>' &amp;') )$</w:t>
      </w:r>
    </w:p>
    <w:p>
      <w:r>
        <w:t>=8</w:t>
      </w:r>
    </w:p>
    <w:p>
      <w:r>
        <w:t>') )</w:t>
      </w:r>
    </w:p>
    <w:p>
      <w:r>
        <w:t>' ;) ($</w:t>
      </w:r>
    </w:p>
    <w:p>
      <w:r>
        <w:t>%: &amp;)$</w:t>
      </w:r>
    </w:p>
    <w:p>
      <w:r>
        <w:t>&amp;') )</w:t>
      </w:r>
    </w:p>
    <w:p>
      <w:r>
        <w:t>8&amp;&amp; )$</w:t>
      </w:r>
    </w:p>
    <w:p>
      <w:r>
        <w:t>' '$ - ' )</w:t>
      </w:r>
    </w:p>
    <w:p>
      <w:r>
        <w:t>)$</w:t>
      </w:r>
    </w:p>
    <w:p>
      <w:r>
        <w:t>) '</w:t>
      </w:r>
    </w:p>
    <w:p>
      <w:r>
        <w:t>) ' ;) () %) -</w:t>
      </w:r>
    </w:p>
    <w:p>
      <w:r>
        <w:t>')6 ))$</w:t>
      </w:r>
    </w:p>
    <w:p>
      <w:r>
        <w:t>=) ' '</w:t>
      </w:r>
    </w:p>
    <w:p>
      <w:r>
        <w:t>' )' : ) ;)</w:t>
      </w:r>
    </w:p>
    <w:p>
      <w:r>
        <w:t>&amp;)) :&amp;) (%- % &amp;)) ' %) )&amp; ' /)</w:t>
      </w:r>
    </w:p>
    <w:p>
      <w:r>
        <w:t>&amp;') ' ;) E ! 319</w:t>
      </w:r>
    </w:p>
    <w:p>
      <w:r>
        <w:t>&gt;9&gt; )'6 &gt;&lt;2</w:t>
      </w:r>
    </w:p>
    <w:p>
      <w:r>
        <w:t>&amp;;&amp;$</w:t>
      </w:r>
    </w:p>
    <w:p>
      <w:r>
        <w:t>3++9$ 6 AA V</w:t>
      </w:r>
    </w:p>
    <w:p>
      <w:r>
        <w:t>3+?? 6 95A )'6 1G6 46</w:t>
      </w:r>
    </w:p>
    <w:p>
      <w:r>
        <w:t>% .$</w:t>
      </w:r>
    </w:p>
    <w:p>
      <w:r>
        <w:t>&amp;') ) ' %&amp; )'. ( %)/)&amp; :&amp; =(%- &amp;</w:t>
      </w:r>
    </w:p>
    <w:p>
      <w:r>
        <w:t>')</w:t>
      </w:r>
    </w:p>
    <w:p>
      <w:r>
        <w:t>8)) %</w:t>
      </w:r>
    </w:p>
    <w:p>
      <w:r>
        <w:t>:)8)&lt;</w:t>
      </w:r>
    </w:p>
    <w:p>
      <w:r>
        <w:t>) ' %;;) ' ) ;;6</w:t>
      </w:r>
    </w:p>
    <w:p>
      <w:r>
        <w:t>&amp;) '</w:t>
      </w:r>
    </w:p>
    <w:p>
      <w:r>
        <w:t>;)</w:t>
      </w:r>
    </w:p>
    <w:p>
      <w:r>
        <w:t>)/)&amp; &amp;8. - )0 6</w:t>
      </w:r>
    </w:p>
    <w:p>
      <w:r>
        <w:t>))$</w:t>
      </w:r>
    </w:p>
    <w:p>
      <w:r>
        <w:t>7777777777$ &amp;))</w:t>
      </w:r>
    </w:p>
    <w:p>
      <w:r>
        <w:t>@)8)$</w:t>
      </w:r>
    </w:p>
    <w:p>
      <w:r>
        <w:t>'%/) (%) ; '</w:t>
      </w:r>
    </w:p>
    <w:p>
      <w:r>
        <w:t>&amp;):</w:t>
      </w:r>
    </w:p>
    <w:p>
      <w:r>
        <w:t>) ' %&amp;$</w:t>
      </w:r>
    </w:p>
    <w:p>
      <w:r>
        <w:t>' ')8)(</w:t>
      </w:r>
    </w:p>
    <w:p>
      <w:r>
        <w:t>' %@))&amp; ' &lt; )(6</w:t>
      </w:r>
    </w:p>
    <w:p>
      <w:r>
        <w:t>' ' : ) )')) )) )</w:t>
      </w:r>
    </w:p>
    <w:p>
      <w:r>
        <w:t>)'</w:t>
      </w:r>
    </w:p>
    <w:p>
      <w:r>
        <w:t>%</w:t>
      </w:r>
    </w:p>
    <w:p>
      <w:r>
        <w:t>' 8)$ $ (</w:t>
      </w:r>
    </w:p>
    <w:p>
      <w:r>
        <w:t>&amp;</w:t>
      </w:r>
    </w:p>
    <w:p>
      <w:r>
        <w:t>' &lt; 8)( () ) '%: )(</w:t>
      </w:r>
    </w:p>
    <w:p>
      <w:r>
        <w:t>)$ %8) '</w:t>
      </w:r>
    </w:p>
    <w:p>
      <w:r>
        <w:t>&lt;8)</w:t>
      </w:r>
    </w:p>
    <w:p>
      <w:r>
        <w:t>'</w:t>
      </w:r>
    </w:p>
    <w:p>
      <w:r>
        <w:t>88)6</w:t>
      </w:r>
    </w:p>
    <w:p>
      <w:r>
        <w:t>&amp;))</w:t>
      </w:r>
    </w:p>
    <w:p>
      <w:r>
        <w:t>'.</w:t>
      </w:r>
    </w:p>
    <w:p>
      <w:r>
        <w:t>(</w:t>
      </w:r>
    </w:p>
    <w:p>
      <w:r>
        <w:t>')</w:t>
      </w:r>
    </w:p>
    <w:p>
      <w:r>
        <w:t>- /) - 355K '</w:t>
      </w:r>
    </w:p>
    <w:p>
      <w:r>
        <w:t>;) ' 8))6</w:t>
      </w:r>
    </w:p>
    <w:p>
      <w:r>
        <w:t>/ '</w:t>
      </w:r>
    </w:p>
    <w:p>
      <w:r>
        <w:t>&amp;'):$</w:t>
      </w:r>
    </w:p>
    <w:p>
      <w:r>
        <w:t>#" &amp; % )&amp; : ) * ;)8$</w:t>
      </w:r>
    </w:p>
    <w:p>
      <w:r>
        <w:t>./ ) ')) '</w:t>
      </w:r>
    </w:p>
    <w:p>
      <w:r>
        <w:t>0 332310</w:t>
      </w:r>
    </w:p>
    <w:p>
      <w:r>
        <w:t>234+321551</w:t>
      </w:r>
    </w:p>
    <w:p>
      <w:r>
        <w:t>); '</w:t>
      </w:r>
    </w:p>
    <w:p>
      <w:r>
        <w:t>77777777776</w:t>
      </w:r>
    </w:p>
    <w:p>
      <w:r>
        <w:t>: )) &amp;) '</w:t>
      </w:r>
    </w:p>
    <w:p>
      <w:r>
        <w:t>&amp;')</w:t>
      </w:r>
    </w:p>
    <w:p>
      <w:r>
        <w:t>-</w:t>
      </w:r>
    </w:p>
    <w:p>
      <w:r>
        <w:t>&amp;8'</w:t>
      </w:r>
    </w:p>
    <w:p>
      <w:r>
        <w:t>/)6 !</w:t>
      </w:r>
    </w:p>
    <w:p>
      <w:r>
        <w:t>'</w:t>
      </w:r>
    </w:p>
    <w:p>
      <w:r>
        <w:t>(</w:t>
      </w:r>
    </w:p>
    <w:p>
      <w:r>
        <w:t>&amp;') ) %</w:t>
      </w:r>
    </w:p>
    <w:p>
      <w:r>
        <w:t>)</w:t>
      </w:r>
    </w:p>
    <w:p>
      <w:r>
        <w:t>&amp;/)' '%) @*)( )8);))/</w:t>
      </w:r>
    </w:p>
    <w:p>
      <w:r>
        <w:t>'%: )( %) ' )6</w:t>
      </w:r>
    </w:p>
    <w:p>
      <w:r>
        <w:t>*@) &amp; '</w:t>
      </w:r>
    </w:p>
    <w:p>
      <w:r>
        <w:t>' ' %: ) $ ( - )$ )</w:t>
      </w:r>
    </w:p>
    <w:p>
      <w:r>
        <w:t>-</w:t>
      </w:r>
    </w:p>
    <w:p>
      <w:r>
        <w:t>) )&amp; ' /)6 #%8)</w:t>
      </w:r>
    </w:p>
    <w:p>
      <w:r>
        <w:t>'% &amp;</w:t>
      </w:r>
    </w:p>
    <w:p>
      <w:r>
        <w:t>=$ &lt;&amp;&amp;;)) '% /) *@) ));$ )</w:t>
      </w:r>
    </w:p>
    <w:p>
      <w:r>
        <w:t>=);) '</w:t>
      </w:r>
    </w:p>
    <w:p>
      <w:r>
        <w:t>;'</w:t>
      </w:r>
    </w:p>
    <w:p>
      <w:r>
        <w:t>/) ' : $</w:t>
      </w:r>
    </w:p>
    <w:p>
      <w:r>
        <w:t>' =</w:t>
      </w:r>
    </w:p>
    <w:p>
      <w:r>
        <w:t>6</w:t>
      </w:r>
    </w:p>
    <w:p>
      <w:r>
        <w:t>0 312310</w:t>
      </w:r>
    </w:p>
    <w:p>
      <w:r>
        <w:t>234+321551 !5 !.- -</w:t>
        <w:tab/>
        <w:t>!</w:t>
      </w:r>
    </w:p>
    <w:p>
      <w:r>
        <w:t># 89</w:t>
        <w:tab/>
        <w:t>:</w:t>
        <w:tab/>
        <w:tab/>
        <w:t>;</w:t>
        <w:tab/>
        <w:tab/>
        <w:tab/>
        <w:t>68</w:t>
        <w:tab/>
        <w:t>%&amp;(</w:t>
        <w:tab/>
        <w:t>"</w:t>
      </w:r>
    </w:p>
    <w:p>
      <w:r>
        <w:t>9</w:t>
      </w:r>
    </w:p>
    <w:p>
      <w:r>
        <w:t>36 &amp;</w:t>
      </w:r>
    </w:p>
    <w:p>
      <w:r>
        <w:t>/&lt;6 #</w:t>
        <w:tab/>
        <w:t>9</w:t>
      </w:r>
    </w:p>
    <w:p>
      <w:r>
        <w:t>16</w:t>
      </w:r>
    </w:p>
    <w:p>
      <w:r>
        <w:t>=6 &gt;6 ) (</w:t>
      </w:r>
    </w:p>
    <w:p>
      <w:r>
        <w:t>&amp;'</w:t>
      </w:r>
    </w:p>
    <w:p>
      <w:r>
        <w:t>8)6 A6 ;</w:t>
      </w:r>
    </w:p>
    <w:p>
      <w:r>
        <w:t>) '</w:t>
      </w:r>
    </w:p>
    <w:p>
      <w:r>
        <w:t>(H / ;</w:t>
      </w:r>
    </w:p>
    <w:p>
      <w:r>
        <w:t>&amp; J '</w:t>
      </w:r>
    </w:p>
    <w:p>
      <w:r>
        <w:t>'&amp;) ' &gt;5 = '.</w:t>
      </w:r>
    </w:p>
    <w:p>
      <w:r>
        <w:t>);))</w:t>
      </w:r>
    </w:p>
    <w:p>
      <w:r>
        <w:t>) '&amp; '&amp;</w:t>
      </w:r>
    </w:p>
    <w:p>
      <w:r>
        <w:t>)&lt; ;&amp;'&amp; ' $ #@Y)Q@;() 4$ 455A $</w:t>
      </w:r>
    </w:p>
    <w:p>
      <w:r>
        <w:t>) : )6</w:t>
      </w:r>
    </w:p>
    <w:p>
      <w:r>
        <w:t>'&amp;)</w:t>
      </w:r>
    </w:p>
    <w:p>
      <w:r>
        <w:t>J 8&amp;6</w:t>
      </w:r>
    </w:p>
    <w:p>
      <w:r>
        <w:t>&amp;) ') B G )')( : ( '&amp;))</w:t>
      </w:r>
    </w:p>
    <w:p>
      <w:r>
        <w:t>'&amp;) &lt;)</w:t>
      </w:r>
    </w:p>
    <w:p>
      <w:r>
        <w:t>)</w:t>
      </w:r>
    </w:p>
    <w:p>
      <w:r>
        <w:t>'</w:t>
      </w:r>
    </w:p>
    <w:p>
      <w:r>
        <w:t>'&amp;)) (&amp;V &lt;G :</w:t>
      </w:r>
    </w:p>
    <w:p>
      <w:r>
        <w:t>( ); ) ) /) ''</w:t>
      </w:r>
    </w:p>
    <w:p>
      <w:r>
        <w:t>'&amp;))V G</w:t>
      </w:r>
    </w:p>
    <w:p>
      <w:r>
        <w:t>)8</w:t>
      </w:r>
    </w:p>
    <w:p>
      <w:r>
        <w:t>'</w:t>
      </w:r>
    </w:p>
    <w:p>
      <w:r>
        <w:t>&amp;6 #)</w:t>
      </w:r>
    </w:p>
    <w:p>
      <w:r>
        <w:t>&amp;)</w:t>
      </w:r>
    </w:p>
    <w:p>
      <w:r>
        <w:t>)</w:t>
      </w:r>
    </w:p>
    <w:p>
      <w:r>
        <w:t>) &amp;&amp; &amp;&amp;&amp;</w:t>
      </w:r>
    </w:p>
    <w:p>
      <w:r>
        <w:t>G &lt;G</w:t>
      </w:r>
    </w:p>
    <w:p>
      <w:r>
        <w:t>G )0'$</w:t>
      </w:r>
    </w:p>
    <w:p>
      <w:r>
        <w:t>)&lt; ;&amp;'&amp; '</w:t>
      </w:r>
    </w:p>
    <w:p>
      <w:r>
        <w:t>).</w:t>
      </w:r>
    </w:p>
    <w:p>
      <w:r>
        <w:t>(H) '/ '&amp; )/&lt;6</w:t>
      </w:r>
    </w:p>
    <w:p>
      <w:r>
        <w:t>&amp;) '</w:t>
      </w:r>
    </w:p>
    <w:p>
      <w:r>
        <w:t>)</w:t>
      </w:r>
    </w:p>
    <w:p>
      <w:r>
        <w:t>* ' /$ ()</w:t>
      </w:r>
    </w:p>
    <w:p>
      <w:r>
        <w:t>=)$ )) (</w:t>
      </w:r>
    </w:p>
    <w:p>
      <w:r>
        <w:t>'&amp;)) (&amp;</w:t>
      </w:r>
    </w:p>
    <w:p>
      <w:r>
        <w:t>H/ ' (</w:t>
      </w:r>
    </w:p>
    <w:p>
      <w:r>
        <w:t>&amp;&amp; : &amp;')&amp;</w:t>
      </w:r>
    </w:p>
    <w:p>
      <w:r>
        <w:t>E6 3&gt;1$ 354</w:t>
      </w:r>
    </w:p>
    <w:p>
      <w:r>
        <w:t>35? G6</w:t>
      </w:r>
    </w:p>
    <w:p>
      <w:r>
        <w:t>8;;). B ")0) \</w:t>
      </w:r>
    </w:p>
    <w:p>
      <w:r>
        <w:t>&amp;)' B ) ]</w:t>
      </w:r>
    </w:p>
    <w:p>
      <w:r>
        <w:t>&amp;)0=) B</w:t>
      </w:r>
    </w:p>
    <w:p>
      <w:r>
        <w:t>)</w:t>
      </w:r>
    </w:p>
    <w:p>
      <w:r>
        <w:t>) ; ' &amp; J</w:t>
      </w:r>
    </w:p>
    <w:p>
      <w:r>
        <w:t>);)&amp; : ) )) (H- H;;) ;&amp;'&amp; '</w:t>
      </w:r>
    </w:p>
    <w:p>
      <w:r>
        <w:t>)</w:t>
      </w:r>
    </w:p>
    <w:p>
      <w:r>
        <w:t>8;;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