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ATAS/496/2019 vom 4. Juni 2019</w:t>
      </w:r>
    </w:p>
    <w:p>
      <w:r>
        <w:t>GE Cour de justice, 2019-06-04, FR</w:t>
      </w:r>
    </w:p>
    <w:p>
      <w:r>
        <w:rPr>
          <w:b/>
        </w:rPr>
        <w:t xml:space="preserve">Quelle: </w:t>
      </w:r>
      <w:r>
        <w:t>https://mcp.opencaselaw.ch/entscheid/ge_gerichte_ATAS_496_2019</w:t>
      </w:r>
    </w:p>
    <w:p>
      <w:r>
        <w:t>FR: GE_GERICHTE ATAS/496/2019 du 4 juin 2019</w:t>
      </w:r>
    </w:p>
    <w:p>
      <w:r>
        <w:t>IT: GE_GERICHTE ATAS/496/2019 del 4 giugno 2019</w:t>
      </w:r>
    </w:p>
    <w:p>
      <w:pPr>
        <w:pStyle w:val="Heading2"/>
      </w:pPr>
      <w:r>
        <w:t>Erwägungen</w:t>
      </w:r>
    </w:p>
    <w:p>
      <w:r>
        <w:rPr>
          <w:b/>
        </w:rPr>
        <w:t>E. 10</w:t>
      </w:r>
    </w:p>
    <w:p>
      <w:r>
        <w:t>Le 18 juillet 2008, l’assuré a déposé une deuxième demande de prestations auprès de l'OAI en invoquant une nouvelle atteinte psychique et une aggravation de son état de santé.</w:t>
      </w:r>
    </w:p>
    <w:p>
      <w:r>
        <w:rPr>
          <w:b/>
        </w:rPr>
        <w:t>E. 11</w:t>
      </w:r>
    </w:p>
    <w:p>
      <w:r>
        <w:t>Par décision du 14 septembre 2009, l'OAI a refusé d'octroyer des prestations à l'assuré faute d’aggravation de son état de santé.</w:t>
      </w:r>
    </w:p>
    <w:p>
      <w:r>
        <w:rPr>
          <w:b/>
        </w:rPr>
        <w:t>E. 12</w:t>
      </w:r>
    </w:p>
    <w:p>
      <w:r>
        <w:t>Par arrêt du 5 octobre 2010, le TCAS a partiellement admis le recours de l’assuré et a renvoyé la cause à l'OAI pour mise en œuvre d'une expertise psychiatrique, dès lors qu'aucun des rapports médicaux au dossier ne revêtait une pleine valeur probante (ATAS/1006/2010).</w:t>
      </w:r>
    </w:p>
    <w:p>
      <w:r>
        <w:rPr>
          <w:b/>
        </w:rPr>
        <w:t>E. 13</w:t>
      </w:r>
    </w:p>
    <w:p>
      <w:r>
        <w:t>Suite au renvoi, l'OAI a mandaté le docteur G______, spécialiste FMH en psychiatrie, pour expertise. Dans son rapport du 9 mai 2011, le médecin précité a posé les diagnostics de processus d'invalidation très avancé (F 68.0), de dysthymie (F 34.1) et de syndrome douloureux somatoforme persistant (F 45.4), tous trois étant toutefois sans répercussion sur la capacité de travail de l’assuré. En effet, l’assuré ne remplissait pas les critères de classification de l’OMS, le cas échéant associés à ceux du Tribunal fédéral des assurances, pour que la dysthymie et le trouble somatoforme puissent être qualifiés d’incapacitant. Par ailleurs, l’assuré ne remplissait pas non plus les critères de l’OMS pour que le diagnostic de trouble dépressif puisse être posé.</w:t>
      </w:r>
    </w:p>
    <w:p>
      <w:r>
        <w:rPr>
          <w:b/>
        </w:rPr>
        <w:t>E. 14</w:t>
      </w:r>
    </w:p>
    <w:p>
      <w:r>
        <w:t>Par décision du 29 février 2012, l’OAI a refusé le versement d’une rente, faute d’invalidité suffisante.</w:t>
      </w:r>
    </w:p>
    <w:p>
      <w:r>
        <w:rPr>
          <w:b/>
        </w:rPr>
        <w:t>E. 15</w:t>
      </w:r>
    </w:p>
    <w:p>
      <w:r>
        <w:t>Sur recours, la chambre de céans, compétente depuis le 1er janvier 2011, s’est ralliée, dans un arrêt du 23 octobre 2012, aux conclusions du Dr G______, selon lesquelles l’assuré ne présentait pas d’atteinte à la santé psychique entraînant une incapacité de travail de longue durée et a confirmé le degré d’invalidité tel que calculé par l’OAI, et partant, la décision du 29 février 2012 (ATAS/1274/2012).</w:t>
      </w:r>
    </w:p>
    <w:p>
      <w:r>
        <w:rPr>
          <w:b/>
        </w:rPr>
        <w:t>E. 16</w:t>
      </w:r>
    </w:p>
    <w:p>
      <w:r>
        <w:t>Par arrêt du 4 juin 2013, saisi par un recours en matière de droit public déposé par l’assuré, le Tribunal fédéral a rejeté le recours (9C_980/2012).</w:t>
      </w:r>
    </w:p>
    <w:p>
      <w:r>
        <w:rPr>
          <w:b/>
        </w:rPr>
        <w:t>E. 17</w:t>
      </w:r>
    </w:p>
    <w:p>
      <w:r>
        <w:t>L’assuré a déposé une troisième demande de prestations d’invalidité le 23 mars 2015, alléguant souffrir d’un trouble psychiatrique, de douleurs dorsales et dans la jambe droite, ainsi que de problèmes d’équilibre.</w:t>
      </w:r>
    </w:p>
    <w:p>
      <w:r>
        <w:rPr>
          <w:b/>
        </w:rPr>
        <w:t>E. 18</w:t>
      </w:r>
    </w:p>
    <w:p>
      <w:r>
        <w:t>Par courrier du 8 avril 2015, le docteur H______, chef de clinique au Service des spécialités psychiques des HUG, a expliqué suivre l’assuré depuis le 29 février 2012. Son état psychique s’était aggravé de manière considérable depuis cette date. Au cours de l’année 2012, l’état clinique correspondait à un épisode dépressif d’intensité moyenne. Cet épisode dépressif s’était péjoré en 2013. Le traitement avait été modifié en présence d’une composante anxieuse importante. Une légère amélioration clinique avait été constatée courant 2014 et des démarches de réinsertion professionnelle avaient été entreprises. Le patient s’était ainsi inscrit au</w:t>
      </w:r>
    </w:p>
    <w:p>
      <w:r>
        <w:t>A/1844/2018 - 5/21 - chômage en automne 2014, et début 2015, il avait effectué un stage de réévaluation des compétences professionnelles auprès de l’entreprise sociale PRO. En début d’année 2015, l’état de santé du patient s’était néanmoins péjoré. Le traitement avait été modifié, ce qui avait eu pour conséquence de nombreux effets secondaires. En avril 2015, il avait à nouveau modifié le traitement. Les limitations fonctionnelles actuelles du point de vue psychiatrique étaient un ralentissement psychique et moteur, une diminution de la capacité de concentration, une fatigabilité accrue, une aboulie et anhédonie, ainsi que des tremblements liés très probablement à une anxiété importante. Pour le surplus, il renvoyait au rapport de l’atelier PRO, lequel concluait notamment au fait que l’assuré n’était en mesure de travailler ni dans le marché économique ni dans un atelier protégé. Compte tenu de ces conclusions et de la péjoration de l’état psychique de l’assuré, une nouvelle demande de prestations d’invalidité avait été déposée, en accord avec le responsable du stage PRO et du référant à l’office cantonal de l’emploi. En annexe figurait le rapport établi le 11 mars 2015 à l’issue du stage dans les ateliers de l’entreprise PRO, dont il ressort que l’assuré était considéré comme étant éloigné du marché du travail. Le stage avait été prévu sur quatre semaines, mais il avait dû être interrompu après cinq jours, durant lesquels les responsables du stage avaient pu constater que l’état de santé de l’assuré était préoccupant. Son médecin avait délivré un arrêt de travail à 100% dès le 5 mars 2015. L’assuré avait toutefois fait preuve d’une attitude très digne. Si sa productivité avait été très faible à cause de ses nombreuses limitations, son travail était de qualité. Dans ces conditions, les responsables du stage étaient d’avis que l’assuré n’était en mesure de travailler ni dans le marché économique, ni dans un atelier protégé. Par conséquent, ils préconisaient la mise en place d’un soutien (médical, institutionnel et social) pour permettre à l’assuré d’améliorer sa situation.</w:t>
      </w:r>
    </w:p>
    <w:p>
      <w:r>
        <w:rPr>
          <w:b/>
        </w:rPr>
        <w:t>E. 19</w:t>
      </w:r>
    </w:p>
    <w:p>
      <w:r>
        <w:t>Par décision du 5 juin 2015, l’office cantonal de l’emploi (OCE) a déclaré l’assuré inapte au placement depuis le 5 mars 2015.</w:t>
      </w:r>
    </w:p>
    <w:p>
      <w:r>
        <w:rPr>
          <w:b/>
        </w:rPr>
        <w:t>E. 20</w:t>
      </w:r>
    </w:p>
    <w:p>
      <w:r>
        <w:t>Le dossier a été soumis au SMR, qui a considéré, par avis du 27 août 2015, sous la plume de la doctoresse I______, que le Dr H______ n’apportait aucun élément médical nouveau d’un point de vue psychiatrique. Il formulait les mêmes constatations que celles renseignées depuis 2009, retenant le diagnostic de trouble dépressif récurrent, épisode sévère, et de fluctuation de la thymie (variations des scores à l’échelle MADRS). Ces éléments ne différaient ainsi pas de ceux qu’il notait avant la dernière décision. Enfin, le médecin précité paraissait s’inspirer du rapport établi à l’issue d’un stage d’évaluation chez PRO pour attester une incapacité totale de travail dans l’économie libre, ce qui ne saurait être un élément suffisant pour étayer le diagnostic retenu. L’aggravation n’était ainsi pas rendue plausible.</w:t>
      </w:r>
    </w:p>
    <w:p>
      <w:r>
        <w:rPr>
          <w:b/>
        </w:rPr>
        <w:t>E. 21</w:t>
      </w:r>
    </w:p>
    <w:p>
      <w:r>
        <w:t>Le 11 septembre 2015, l’OAI a transmis à l’assuré un projet de décision, aux termes duquel il refusait d’entrer en matière sur la demande de prestations du 23 mars 2015.</w:t>
      </w:r>
    </w:p>
    <w:p>
      <w:r>
        <w:t>A/1844/2018 - 6/21 -</w:t>
      </w:r>
    </w:p>
    <w:p>
      <w:r>
        <w:rPr>
          <w:b/>
        </w:rPr>
        <w:t>E. 22</w:t>
      </w:r>
    </w:p>
    <w:p>
      <w:r>
        <w:t>Un procès-verbal d’audition, valant opposition, a été établi le 7 octobre 2015. En annexe à celui-ci figurait une nouvelle attestation du Dr H______, datée du 22 septembre 2015, aux termes de laquelle l’état clinique de l’assuré s’était modifié de façon notable depuis juin 2013 sur le plan de l’humeur. La thymie et les symptômes anxieux s’étaient aggravés, de même que les problèmes de sommeil, de l’appétit, et des fonctions cognitives. L’assuré avait davantage d’idées noires, avec occasionnellement la présence d’idées suicidaires. Son épouse avait mentionné que la situation se péjorait de jour en jour, l’assuré se refermant sur lui-même et n’ayant plus de contact avec personne.</w:t>
      </w:r>
    </w:p>
    <w:p>
      <w:r>
        <w:rPr>
          <w:b/>
        </w:rPr>
        <w:t>E. 23</w:t>
      </w:r>
    </w:p>
    <w:p>
      <w:r>
        <w:t>Dans un rapport du 14 octobre 2015, le docteur J______, médecine interne FMH, a évoqué des tremblements, qu’il avait lui-même constatés lors de sa consultation courant 2013. Ces tremblements étaient apparus progressivement et avait nécessité un examen par un neurologue, le docteur K______, spécialiste FMH en neurologie. Un traitement avait été introduit, puis interrompu. Le Dr J______ relevait également que les tremblements avaient été constatés lors du stage auprès de l’entreprise PRO. Lesdits tremblements étaient plus importants en 2015, comparativement à 2013. Par ailleurs, le médecin traitant avait pu constater, l’installation, sur les douze à dix-huit derniers mois, de troubles de l’attention, de concentration et d’une tendance à l’aboulie. Ces éléments, au début d’importance variable d’une consultation à l’autre, étaient maintenant constants. L’étiologie en était de son point de vue non organique, raison pour laquelle il n’avait pas procédé à d’autres investigations. Il lui paraissait désormais indispensable pour la prise en charge de ces troubles d’orienter l’assuré vers son psychiatre traitant, le Dr H______, dès lors qu’ils indiquaient une aggravation importante de sa maladie psychique.</w:t>
      </w:r>
    </w:p>
    <w:p>
      <w:r>
        <w:rPr>
          <w:b/>
        </w:rPr>
        <w:t>E. 24</w:t>
      </w:r>
    </w:p>
    <w:p>
      <w:r>
        <w:t>Le 13 novembre 2015, le SMR, toujours sous la plume de la Dresse I______, s’est déterminé sur le courrier du Dr J______ du 14 octobre 2015, et confirmé son précédent avis, à teneur duquel l’assuré n’avait pas rendu plausible une aggravation de son état de santé. En effet, du point de vue somatique, le Dr J______ signalait des tremblements apparus en 2013, sans toutefois donner d’informations à ce sujet (pas de status neurologique, pas de résultats d’examens complémentaires ni de compte rendus de consultation spécialisée). Ce tremor des extrémités était toutefois déjà mentionné lors de l’expertise psychiatrique de 2008 et ne constituait dès lors pas un élément nouveau parlant pour une aggravation de l’état de santé. Sur le plan psychique, le médecin traitant renvoyait l’assuré vers son psychiatre traitant.</w:t>
      </w:r>
    </w:p>
    <w:p>
      <w:r>
        <w:rPr>
          <w:b/>
        </w:rPr>
        <w:t>E. 25</w:t>
      </w:r>
    </w:p>
    <w:p>
      <w:r>
        <w:t>Par décision du 19 novembre 2015, l’OAI a confirmé son projet de décision, refusant d’entrer en matière sur la demande du 23 mars 2015.</w:t>
      </w:r>
    </w:p>
    <w:p>
      <w:r>
        <w:rPr>
          <w:b/>
        </w:rPr>
        <w:t>E. 26</w:t>
      </w:r>
    </w:p>
    <w:p>
      <w:r>
        <w:t>Sur recours, la chambre de céans a renvoyé la cause à l’OAI pour instruction complémentaire, l’aggravation ayant été rendue plausible (ATAS/1037/2016).</w:t>
      </w:r>
    </w:p>
    <w:p>
      <w:r>
        <w:rPr>
          <w:b/>
        </w:rPr>
        <w:t>E. 27</w:t>
      </w:r>
    </w:p>
    <w:p>
      <w:r>
        <w:t>Suite au renvoi, l’OAI a sollicité des informations des médecins de l’assuré.</w:t>
      </w:r>
    </w:p>
    <w:p>
      <w:r>
        <w:t>A/1844/2018 - 7/21 -</w:t>
      </w:r>
    </w:p>
    <w:p>
      <w:r>
        <w:rPr>
          <w:b/>
        </w:rPr>
        <w:t>E. 28</w:t>
      </w:r>
    </w:p>
    <w:p>
      <w:r>
        <w:t>Dans un rapport daté du 1er mars 2017, le docteur L______, médecin ayant repris le suivi de l’assuré au sein de l’Unité des troubles de l’humeur des HUG, a mentionné les diagnostics de trouble dépressif récurrent, sans précision (F33.9) depuis 2007, trouble panique (F41.0) depuis 2008 et trouble somatoforme (F45) depuis 2008 également. L’état anxio-dépressif sévère entraînait une fatigabilité marquée et des troubles sévères de l’attention. Le pronostic était défavorable, la dépression s’étant révélée résistante à toutes lignes de traitement mises en places, les médecins ayant effectué plusieurs essais de différents antidépresseurs avec différents potentialisateurs. En raison de ces atteintes, la capacité de travail était nulle dans toute activité.</w:t>
      </w:r>
    </w:p>
    <w:p>
      <w:r>
        <w:rPr>
          <w:b/>
        </w:rPr>
        <w:t>E. 29</w:t>
      </w:r>
    </w:p>
    <w:p>
      <w:r>
        <w:t>Dans son rapport du 25 avril 2017, le Dr J______ a également évoqué le diagnostic d’épisode dépressif majeur, sévère, sans troubles psychotiques, et a renvoyé l’OAI aux médecins spécialistes pour plus de renseignements.</w:t>
      </w:r>
    </w:p>
    <w:p>
      <w:r>
        <w:rPr>
          <w:b/>
        </w:rPr>
        <w:t>E. 30</w:t>
      </w:r>
    </w:p>
    <w:p>
      <w:r>
        <w:t>Au début du mois de mai 2017, le Dr L______ a rappelé les diagnostics évoqués le 1er mars et a expliqué que lors de la consultation du 18 avril 2017, l’assuré souffrait toujours d’un état anxio-dépressif sévère, avec toutefois une fatigabilité moins marquée, une anxiété moins visible et des troubles de l’attention perturbant moins les échanges. Il y avait ainsi eu une légère amélioration de l’humeur. Une nouvelle potentialisation était en cours, avec un pronostic réservé, mais pas défavorable. Compte tenu de la légère amélioration entre octobre 2016 et avril 2017, le médecin précité n’avait plus d’argument en défaveur d’un projet de réinsertion adaptée et très progressive, avec une première étape à seulement 20%.</w:t>
      </w:r>
    </w:p>
    <w:p>
      <w:r>
        <w:rPr>
          <w:b/>
        </w:rPr>
        <w:t>E. 31</w:t>
      </w:r>
    </w:p>
    <w:p>
      <w:r>
        <w:t>Les rapports précités ont été soumis au SMR qui a considéré, sous la plume de la Dresse I______, dans un avis du 9 juin 2017, qu’une expertise pluridisciplinaire, rhumatologique, psychiatrique et neurologique était indiquée. Parallèlement, il convenait de solliciter des informations complémentaires des Drs J______ et K______.</w:t>
      </w:r>
    </w:p>
    <w:p>
      <w:r>
        <w:rPr>
          <w:b/>
        </w:rPr>
        <w:t>E. 32</w:t>
      </w:r>
    </w:p>
    <w:p>
      <w:r>
        <w:t>Dans un rapport du 18 juillet 2017, le Dr K______ a évoqué un état douloureux persistant post-traumatique (lombaire, céphalées), un état dépressif, une dystonie neurovégétative avec tremblements, tachycardie et hypersudation. Il n’y avait pas de déficit moteur ou sensitif. La palpation lombaire droite était sensible et le patient était difficile à mobiliser, même passivement. Il apparaissait tendu et nerveux, avec des tremblements de l’hémicorps droit et une transpiration continuelle. L’IRM cérébrale que le Dr K______ avait préconisée s’était avérée dans la norme. S’agissant du traitement, il avait préconisé un bêtabloquant, étant donné que l’assuré associait une légère hypertension artérielle et un tremblement. Le neurologue précité n’avait toutefois pas pu évaluer ce traitement à long terme, dès lors qu’il avait vu le patient pour la dernière fois le 10 décembre 2013. Au vu de la situation chronicisée, le pronostic était mauvais. La capacité de travail était probablement nulle, mais les limitations n’étaient pas d’ordre neurologique.</w:t>
      </w:r>
    </w:p>
    <w:p>
      <w:r>
        <w:t>A/1844/2018 - 8/21 -</w:t>
      </w:r>
    </w:p>
    <w:p>
      <w:r>
        <w:rPr>
          <w:b/>
        </w:rPr>
        <w:t>E. 33</w:t>
      </w:r>
    </w:p>
    <w:p>
      <w:r>
        <w:t>Le Dr J______ s’est prononcé dans un rapport du 26 septembre 2017 et a fait état de lombalgies chroniques avec syndrome pseudoradiculaire irradiant vers le membre inférieur droit. L’assuré était limité dans la marche, avec l’utilisation d’au moins une canne anglaise lors des périodes d’aggravation des douleurs. La position assise était parfois difficilement tenue. Le traitement consistait en des antalgiques (paracétamol et AINS), les traitements plus intenses n’ayant pas apporté de grandes améliorations, mais ayant eu des effets indésirables. Depuis février 2012, l’évolution globale sur le plan somatique était stationnaire, avec des douleurs de fond et des épisodes / périodes d’aggravation des douleurs. Les tremblements des mains étaient des tremblements essentiels, lesquels étaient plus importants lors de périodes de décompensation psychique ou d’acutisation des douleurs. Le Dr K______ avait également retenu un tremblement peu spécifique, fin et rapide, pour lequel il avait proposé des bêtabloquants, que l’assuré n’avait pas tolérés. Il y avait une prédominance du tremblement du côté droit, mais l’IRM cérébrale n’avait pas été contributive dans le diagnostic. Le Dr J______ n’avait pas prescrit d’autres traitements pour ces tremblements, dès lors qu’ils ne constituaient pas la principale cause d’invalidité. La capacité de travail était nulle, l’assuré réalisant avec difficultés les activités de base de la vie quotidienne, une aide étant notamment nécessaire.</w:t>
      </w:r>
    </w:p>
    <w:p>
      <w:r>
        <w:rPr>
          <w:b/>
        </w:rPr>
        <w:t>E. 34</w:t>
      </w:r>
    </w:p>
    <w:p>
      <w:r>
        <w:t>Conformément aux recommandations du SMR, l’OAI a mandaté pour expertise les docteurs M______ (médecine générale), N______ (rhumatologie), O______ (psychiatrie et psychothérapie) et P______ (neurologie), médecins auprès de CEMEDEX SA. Après avoir pris connaissance du dossier et examiné l’assuré, les médecins précités ont fait procéder à des compléments (examens sanguins, examen neuropsychologique et radiologie). Dans leur rapport du 20 novembre 2017, les médecins précités ont retenu les diagnostics de discopathie lombaire basse, spondylolisthésis L5-S1 de stade 1 avec discopathie L5-S1 (avec incidence sur la capacité de travail) et de processus d’invalidation très avancé (F68.0), dysthymie (F34.1) et syndrome douloureux persistant (F45.4) (sans incidence sur la capacité de travail). Il existait une absence de concordance entre l’anatomie (stabilisation des images radiologiques sans aggravation sur plusieurs années) et l’examen clinique, suggérant qu’il y avait des causes extérieures pouvant l’expliquer. L’assuré n’était pas coopératif en ce qui concernait la prise de certains médicaments. Une médication prise à des taux corrects et monitorisée régulièrement et la reprise du traitement par CPAP amélioreraient la qualité de vie de l’assuré, mais non sa capacité de gain. Des mesures de réadaptation professionnelle étaient exigibles, mais en raison des diagnostics non invalidants, lesdites mesures n’auraient que peu de chances de succès. Les examinateurs avaient par ailleurs constaté des divergences dans le comportement de l’assuré entre la situation d’examen et en-dehors de celui-ci, ainsi qu’au sein de l’examen clinique. La capacité de travail était nulle dans l’activité habituelle de poseur de marbre. En revanche, elle était entière dans une activité</w:t>
      </w:r>
    </w:p>
    <w:p>
      <w:r>
        <w:t>A/1844/2018 - 9/21 - adaptée respectant les limitations fonctionnelles suivantes : pas de marche prolongée, pas d’effort de soulèvement ni de port de charge supérieur à 5 kg, proche du corps, pas d’effort bras tendu en avant, pas de piétinement ni de position en porte-à-faux. La position assise était possible, mais nécessitait un changement de position régulier (assis-debout). L’assuré disposait de peu de ressources personnelles du fait de sa formation professionnelle et de son réseau social inexistant. Le pronostic était réservé en raison de l’avancée du processus d’invalidation.</w:t>
      </w:r>
    </w:p>
    <w:p>
      <w:r>
        <w:rPr>
          <w:b/>
        </w:rPr>
        <w:t>E. 35</w:t>
      </w:r>
    </w:p>
    <w:p>
      <w:r>
        <w:t>L’expertise précitée a été soumise au SMR qui a considéré, dans un avis du 14 décembre 2017, sous la plume du docteur Q______, que la capacité de travail était nulle dans l’activité habituelle, mais entière dans une activité adaptée aux limitations fonctionnelles précitées.</w:t>
      </w:r>
    </w:p>
    <w:p>
      <w:r>
        <w:rPr>
          <w:b/>
        </w:rPr>
        <w:t>E. 36</w:t>
      </w:r>
    </w:p>
    <w:p>
      <w:r>
        <w:t>Suite à l’expertise et à l’avis du SMR, l’OAI a transmis le dossier à son service de réadaptation, qui a estimé que dans la mesure où les conclusions médicales étaient suffisamment claires, il n’y avait pas lieu de les compléter par des renseignements d’ordre professionnel. L’assuré était ainsi en mesure d’assumer des tâches simples et peu qualifiées, telles que l’industrie légère, la livraison légère ou encore la surveillance, activités représentées de manière suffisamment significatives sur un marché équilibré du travail. Par ailleurs, compte tenu de l’éloignement du marché du travail et du processus avancé d’invalidation, soulevé par les médecins, des mesures de réadaptation auraient de toute évidence été biaisées. Au demeurant, elles n’auraient été ni simples ni adéquates et n’aurait en aucun cas permis de réduire le dommage au vu des activités envisageables, de l’âge de l’assuré et de son parcours.</w:t>
      </w:r>
    </w:p>
    <w:p>
      <w:r>
        <w:rPr>
          <w:b/>
        </w:rPr>
        <w:t>E. 37</w:t>
      </w:r>
    </w:p>
    <w:p>
      <w:r>
        <w:t>Par décision du 27 avril 2018, confirmant un projet du 28 février 2018, l’OAI a rejeté la demande de prestations vu la capacité de l’assuré à exercer à 100% une activité adaptée. Après comparaison des revenus, le degré d’invalidité était de 20%, ce qui était insuffisant pour donner droit à une rente d’invalidité.</w:t>
      </w:r>
    </w:p>
    <w:p>
      <w:r>
        <w:rPr>
          <w:b/>
        </w:rPr>
        <w:t>E. 38</w:t>
      </w:r>
    </w:p>
    <w:p>
      <w:r>
        <w:t>Le 29 mai 2018, sous la plume de son conseil, l’assuré (ci-après : le recourant) a interjeté recours contre la décision précitée, concluant, sous suite de frais et dépens, principalement à l’annulation de la décision querellée et, cela fait, à l’octroi d’une rente entière et, subsidiairement, à l’octroi d’une rente et au renvoi de la cause à l’OAI afin que celui-ci fixe son droit à la rente. En substance, le recourant a relevé que les conclusions de ses psychiatres traitants n’étaient de manière générale pas prises en considération par le SMR. Par ailleurs, en raison de son atteinte, il avait rencontré diverses difficultés d’ordre social. Le peu de ressources personnelles (vu sa formation professionnelle et le réseau social inexistant) et l’avancée constante du processus d’invalidation rendaient le pronostic réservé. Enfin, son invalidité devait être déterminée en prenant en considération son âge. Par conséquent, vu le manque de formation, ses difficultés linguistiques, sa longue incapacité de travail et l’âge avancé (près de 62 ans), une rente entière se justifiait.</w:t>
      </w:r>
    </w:p>
    <w:p>
      <w:r>
        <w:t>A/1844/2018 - 10/21 -</w:t>
      </w:r>
    </w:p>
    <w:p>
      <w:r>
        <w:rPr>
          <w:b/>
        </w:rPr>
        <w:t>E. 39</w:t>
      </w:r>
    </w:p>
    <w:p>
      <w:r>
        <w:t>L’OAI (ci-après : l’intimé) a répondu en date du 25 juin 2018 et a conclu au rejet du recours et à la confirmation de la décision attaquée. Après avoir résumé les faits, l’office intimé a considéré que l’expertise du 20 novembre 2017 répondait aux réquisits jurisprudentiels. Par ailleurs, le recourant n’avait apporté aucun élément médical objectif qui aurait été ignoré par les experts. Enfin, compte tenu du contexte personnel et professionnel, la mise en valeur par le recourant d’une capacité de travail de 100% dans une activité adaptée était exigible. Vu les limitations fonctionnelles, le marché du travail équilibré offrait un éventail suffisamment large d’activités légères, dont un nombre significatif était adapté.</w:t>
      </w:r>
    </w:p>
    <w:p>
      <w:r>
        <w:rPr>
          <w:b/>
        </w:rPr>
        <w:t>E. 40</w:t>
      </w:r>
    </w:p>
    <w:p>
      <w:r>
        <w:t>Le recourant a persisté dans ses conclusions par réplique du 31 août 2018.</w:t>
      </w:r>
    </w:p>
    <w:p>
      <w:r>
        <w:rPr>
          <w:b/>
        </w:rPr>
        <w:t>E. 41</w:t>
      </w:r>
    </w:p>
    <w:p>
      <w:r>
        <w:t>L’intimé en a fait de même le 24 septembre 2018.</w:t>
      </w:r>
    </w:p>
    <w:p>
      <w:r>
        <w:rPr>
          <w:b/>
        </w:rPr>
        <w:t>E. 42</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s'inscrit dans le cadre de la nouvelle demande de prestations déposée par le recourant le 23 mars 2015. Il porte sur le point de savoir si, par analogie avec l'art. 17 al. 1 LPGA, la situation médicale de l’assuré s’est détériorée entre 2012 et 2018 et si, cas échéant, cette péjoration justifie l'octroi de prestations de l'assurance- invalidité. 4.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Quand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w:t>
      </w:r>
    </w:p>
    <w:p>
      <w:r>
        <w:t>A/1844/2018 - 11/21 -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c.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5. 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A/1844/2018 - 12/21 -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6. a. Selon la Classification statistique internationale des Maladies et Problème de Santé connexes (CIM-10), le diagnostic de majoration de symptômes physiques pour des raisons psychologiques F68.0 est décrit comme une atteinte à la santé retenue lorsque « des symptômes physiques initialement dus à un trouble, une maladie ou une incapacité physique sont amplifiés ou excessivement prolongés par rapport au trouble physique lui-même » et que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dans sa version en vigueur au moment où l'assuré a été expertisé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w:t>
      </w:r>
    </w:p>
    <w:p>
      <w:r>
        <w:t>A/1844/2018 - 13/21 -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b. La dysthymie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Selon la jurisprudence applicable jusqu’en 2017, cette maladie ne suffisait en principe pas à établir l'existence d'une atteinte psychiatrique d'une acuité et d'une gravité suffisamment importantes pour admettre qu'un effort de volonté en vue de surmonter la douleur et de réintégrer un processus de travail n’était pas exigible de la part d'un assuré. Cette conclusion n’était toutefois pas absolue. Un trouble dysthymique pouvait dans un cas concret affecter de façon significative la capacité de travail, s'il apparaissait en conjonction avec d'autres affections psychiques telles qu'un trouble sévère de la personnalité par exemple. Si par contre, sur le plan psychiatrique, seul le diagnostic de dysthymie était posé, cette maladie ne constituait pas une pathologie suffisante pour entraîner une diminution de la capacité de travail au sens de la loi (arrêts du Tribunal fédéral 8C_481/2008 du 4 novembre 2008 consid. 3.2.1 ; 8C_528/2008 du 22 octobre 2008 consid. 3.3 ; I 649/06 du 13 mars 2007 consid. 3.3.1 ; I 938/05 du 24 août 2006 consid. 4.1 et 5 ; I 834/04 du 19 avril 2006 consid. 4.1 ; I 488/04 du 31 janvier 2006 consid. 3.3 ; I 724/01 du 23 mai 2002 consid. 2b). Cette affection psychique pouvait donc en principe être surmontée par un effort de volonté raisonnablement exigible. En effet, selon un principe général valable en assurances sociales, l'assuré avait l'obligation de diminuer le dommage et devait entreprendre de son propre chef tout ce qu'on pouvait raisonnablement attendre de lui afin d'atténuer autant que possible les conséquences de son invalidité (ATF 130 V 97 consid. 3.2 avec les références), notamment en faisant usage des offres thérapeutiques disponibles (ATF 127 V 294 consid. 4b/cc). c. Lors d’un trouble (ou syndrome) somatoforme douloureux, la plainte essentielle concerne, selon la CIM-10,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Une douleur considérée comme psychogène mais survenant au cours d'un trouble dépressif ou d'une schizophrénie ne doit pas être classée ici (F45.4). L'évaluation des syndromes sans pathogenèse ni étiologie claires et sans constat de déficit organique ne faisait pas l'objet d'un consensus médical (arrêt du Tribunal fédéral 9C_619/2012 du 9 juillet 2013 consid. 4.1). Pour ces motifs, la</w:t>
      </w:r>
    </w:p>
    <w:p>
      <w:r>
        <w:t>A/1844/2018 - 14/21 - jurisprudence avait dégagé un certain nombre de principes et de critères normatifs pour permettre d'apprécier - sur les plans médical et juridique - le caractère invalidant de ce genre de syndromes. Selon la jurisprudence ayant cours jusqu’en 2015,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avait toutefois reconnu qu'il existait des facteurs déterminés qui, par leur intensité et leur constance, rendaient la personne incapable de fournir cet effort de volonté, et avait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7. a. Dans un arrêt du 3 juin 2015 (ATF 141 V 281) le Tribunal fédéral a modifié sa jurisprudence en matière de trouble somatoforme douloureux.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w:t>
      </w:r>
    </w:p>
    <w:p>
      <w:r>
        <w:t>A/1844/2018 - 15/21 -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Le 30 novembre 2017, le Tribunal fédéral a étendu sa jurisprudence sur les troubles somatoforme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A/1844/2018 - 16/21 -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A/1844/2018 - 17/21 -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A/1844/2018 - 18/21 -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c. Selon la jurisprudence,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10. En l’espèce, il y a lieu de déterminer si l’état de santé du recourant s’est aggravé entre la décision du 29 février 2012 et la décision querellée du 27 avril 2018. Pour ce faire, il convient de procéder à une analyse comparative de la situation prévalant en 2012 et en 2018. En 2012, l’intimé a rejeté la deuxième demande de prestations du recourant en se fondant sur le rapport d’expertise du 9 mai 2011 du Dr G______, dans lequel ce spécialiste a uniquement retenu des diagnostics sans répercussion sur la capacité de travail, à savoir un processus d’invalidation très avancé, une dysthymie et un syndrome douloureux somatoforme persistant. Les critères en matière de trouble dépressif étaient insuffisants pour poser ce diagnostic. Quant aux critères en matière de syndrome douloureux somatoforme persistant, ils n’étaient pas suffisants pour retenir un aspect invalidant, faute notamment de comorbidité psychiatrique importante, étant précisé que pour examiner le caractère invalidant de ce trouble, le Dr G______ s’est prononcé sur la base des critères posés par le Tribunal fédéral des</w:t>
      </w:r>
    </w:p>
    <w:p>
      <w:r>
        <w:t>A/1844/2018 - 19/21 - assurances ainsi que les éléments retenus par l’organisation mondiale de la santé (OMS) et ceux ressortant de son expérience clinique. Pour l’expert, il restait l’image d’une personne très avancée dans un processus d’invalidation, qui considérait toujours l’accident de 2002 comme étant la cause de la dégradation de son état de santé. Le recourant s’était créé une identité d’handicapé lourd, et en était lui-même à 100% convaincu. Il vivait pour sa maladie et était si convaincant que son entourage était très soutenant. La capacité de travail était donc entière sur le plan psychique. Dans le cadre de la nouvelle demande déposée par le recourant, l'intimé a mis en œuvre, une expertise pluridisciplinaire, médecine interne, rhumatologique, neurologique et psychiatrique auprès du CEMEDEX. Par rapport du 20 novembre 2017, les Drs M______, N______, O______ et P______ ont diagnostiqué une discopathie lombaire basse, spondylolisthésis L5-S1 de stade 1 avec discopathie L5-S1 (avec incidence sur la capacité de travail) et un processus d’invalidation très avancé, une dysthymie et un syndrome douloureux persistant (sans répercussion sur la capacité de travail). Les experts ont conclu que depuis la dernière expertise, il n’y avait pas eu de modification de l’état psychique de l’expertisé. L’accident avait décompensé un spondylolisthésis préexistant avec discopathie L5-S1. Cet état ne s’était pas modifié depuis août 2003. Si l’activité habituelle de poseur de marbre n’était plus exigible, une activité adaptée aux limitations fonctionnelles énoncées était possible à 100%. Il convient donc d’examiner la valeur probante du rapport du 20 novembre 2017. Force est de constater que ledit rapport remplit plusieurs des exigences auxquelles la jurisprudence soumet la valeur probante d'un tel document : il contient en effet un résumé du dossier, une anamnèse détaillée, les indications subjectives du recourant et des observations cliniques. Cela étant, la discussion générale du cas et les conclusions des médecins ne sont pas motivées. Si la chambre de céans arrive à comprendre les motifs pour lesquels les experts ont conclu à une majoration des symptômes physiques pour des motifs psychiques, il n’en va pas de même des diagnostics de dysthymie et de trouble somatoforme douloureux, l’expert- psychiatre s’étant contenté d’indiquer « les deux autres diagnostics sont également conformes à mes observations ». On ne sait ainsi pas pour quels motifs l’expert a retenu un trouble somatoforme douloureux et une dysthymie et non pas un état dépressif d’intensité sévère, comme les médecins traitants l’ont pourtant évoqué à plusieurs reprises. On ne sait pas non plus pourquoi les trois diagnostics retenus ne sont pas invalidants. Certes, en application de la jurisprudence ayant eu cours jusqu’en 2015, en l’absence de comorbidité psychique grave, le trouble somatoforme douloureux n’était pas invalidant. Il en allait de même de la majoration des symptômes physiques pour des motifs psychiques et de la dysthymie, lesquelles ne constituaient en principe pas des atteintes susceptibles d’entraîner une invalidité selon la jurisprudence ayant cours jusqu’en novembre 2017. Toutefois, depuis juin 2015, le caractère invalidant d’un trouble somatoforme</w:t>
      </w:r>
    </w:p>
    <w:p>
      <w:r>
        <w:t>A/1844/2018 - 20/21 - douloureux s’examine conformément à la grille d’évaluation prévue par l’ATF 141 V 281. Dans ce contexte, même si un trouble psychique, pris séparément, n'est pas invalidant en application de la nouvelle jurisprudence, il doit être envisagé dans l'appréciation globale de la capacité de travail, qui tient compte des effets réciproques des différentes atteintes. Or, faute d’explications de l’expert psychiatre du CEMEDEX, on ne sait pas comment celui-ci a examiné le caractère incapacitant du trouble somatoforme (critères jurisprudentiels en vigueur jusqu’en 2015 ou selon la grille d’évaluation prévue par l’ATF 141 V 281). Par ailleurs, compte tenu de la date de l’expertise (20 novembre 2017) et celle de l’ATF 143 V 418 (30 novembre 2017), le caractère invalidant de la dysthymie et de la majoration des symptômes physiques pour des motifs psychiques a, de toute évidence, été examinée selon les critères en vigueur jusqu’en novembre 2017 et non selon la nouvelle grille d’évaluation applicable lorsque la décision querellée a été rendue. En présence d’un rapport ainsi motivé, la chambre de céans ne saurait procéder à une appréciation concluante selon les indicateurs développés par la jurisprudence (ATF 141 V 281 et ATF 143 V 418) sur la base de l’expertise des médecins du CEMEDEX. Dans ces circonstances, la chambre de céans n’a d’autre choix que de renvoyer la cause à l’OAI pour qu’il mette en œuvre une expertise psychiatrique, laquelle devra se prononcer sur le caractère invalidant des troubles psychiques conformément à la grille d’évaluation élaborée par le Tribunal fédéral en 2015. Il appartiendra également à l’expert nouvellement nommé d’indiquer les motifs pour lesquels il s’écarte, le cas échéant, du diagnostic d’état dépressif d’intensité sévère posé par les médecins traitants du recourant. 11. Eu égard à ce qui précède, le recours sera partiellement admis et la décision du 27 avril 2018 sera annulée. La cause sera renvoyée à l’intimé pour instruction complémentaire au sens du considérant précité.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A/1844/2018 - 21/21 -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