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ATAS/496/2012 vom 12. März 2012</w:t>
      </w:r>
    </w:p>
    <w:p>
      <w:r>
        <w:t>GE Cour de justice, 2012-03-12, FR</w:t>
      </w:r>
    </w:p>
    <w:p>
      <w:r>
        <w:rPr>
          <w:b/>
        </w:rPr>
        <w:t xml:space="preserve">Quelle: </w:t>
      </w:r>
      <w:r>
        <w:t>https://mcp.opencaselaw.ch/entscheid/ge_gerichte_ATAS_496_2012</w:t>
      </w:r>
    </w:p>
    <w:p>
      <w:r>
        <w:t>FR: GE_GERICHTE ATAS/496/2012 du 12 mars 2012</w:t>
      </w:r>
    </w:p>
    <w:p>
      <w:r>
        <w:t>IT: GE_GERICHTE ATAS/496/2012 del 12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la reprise de l’instruction.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50 fr., ainsi qu’un émolument de 100 fr., à la charge des parties, à raison de la moitié de la partie demanderesse et de la moitié des parties défenderesses, prises solidairement et conjointement 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