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ATAS/496/2004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https://mcp.opencaselaw.ch/entscheid/ge_gerichte_ATAS_496_2004</w:t>
      </w:r>
    </w:p>
    <w:p>
      <w:r>
        <w:t>FR: GE_GERICHTE ATAS/496/2004 du 15 juin 2004</w:t>
      </w:r>
    </w:p>
    <w:p>
      <w:r>
        <w:t>IT: GE_GERICHTE ATAS/496/2004 del 15 giugno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; *..,:/ 4/ (! &amp;</w:t>
      </w:r>
    </w:p>
    <w:p>
      <w:r>
        <w:t>"! 2</w:t>
      </w:r>
    </w:p>
    <w:p>
      <w:r>
        <w:t>1111111111 " F0 !</w:t>
      </w:r>
    </w:p>
    <w:p>
      <w:r>
        <w:t>(!</w:t>
      </w:r>
    </w:p>
    <w:p>
      <w:r>
        <w:t>6! =&lt;; " (2</w:t>
      </w:r>
    </w:p>
    <w:p>
      <w:r>
        <w:t>" 7(! ?; &gt; "</w:t>
      </w:r>
    </w:p>
    <w:p>
      <w:r>
        <w:t>(! "6!2 " 6 " 5.J 98/ 66 "7= " D 8!( *..*:/</w:t>
      </w:r>
    </w:p>
    <w:p>
      <w:r>
        <w:t>D/ M</w:t>
      </w:r>
    </w:p>
    <w:p>
      <w:r>
        <w:t>&amp;</w:t>
      </w:r>
    </w:p>
    <w:p>
      <w:r>
        <w:t>63 " "! "</w:t>
      </w:r>
    </w:p>
    <w:p>
      <w:r>
        <w:t>8 "</w:t>
      </w:r>
    </w:p>
    <w:p>
      <w:r>
        <w:t>6 2</w:t>
      </w:r>
    </w:p>
    <w:p>
      <w:r>
        <w:t>1111111111</w:t>
      </w:r>
    </w:p>
    <w:p>
      <w:r>
        <w:t>( !6! &gt; H</w:t>
      </w:r>
    </w:p>
    <w:p>
      <w:r>
        <w:t>7! " !</w:t>
      </w:r>
    </w:p>
    <w:p>
      <w:r>
        <w:t>"</w:t>
      </w:r>
    </w:p>
    <w:p>
      <w:r>
        <w:t>6</w:t>
      </w:r>
    </w:p>
    <w:p>
      <w:r>
        <w:t>6 6 "788</w:t>
      </w:r>
    </w:p>
    <w:p>
      <w:r>
        <w:t>( "!&gt;</w:t>
      </w:r>
    </w:p>
    <w:p>
      <w:r>
        <w:t>"</w:t>
      </w:r>
    </w:p>
    <w:p>
      <w:r>
        <w:t>" 8O 6; &amp; &lt;</w:t>
      </w:r>
    </w:p>
    <w:p>
      <w:r>
        <w:t>I 98/</w:t>
      </w:r>
    </w:p>
    <w:p>
      <w:r>
        <w:t>" ,, K *..*:/ -/</w:t>
      </w:r>
    </w:p>
    <w:p>
      <w:r>
        <w:t>"! " , ( ; *..*2 7</w:t>
      </w:r>
    </w:p>
    <w:p>
      <w:r>
        <w:t>8 ! 7! &gt;</w:t>
      </w:r>
    </w:p>
    <w:p>
      <w:r>
        <w:t>" " ! 3!/</w:t>
      </w:r>
    </w:p>
    <w:p>
      <w:r>
        <w:t>%/ )</w:t>
      </w:r>
    </w:p>
    <w:p>
      <w:r>
        <w:t>3!</w:t>
      </w:r>
    </w:p>
    <w:p>
      <w:r>
        <w:t>*, ( ;</w:t>
      </w:r>
    </w:p>
    <w:p>
      <w:r>
        <w:t>" "!/</w:t>
      </w:r>
    </w:p>
    <w:p>
      <w:r>
        <w:t>6? &amp; 7 " 7( 6</w:t>
      </w:r>
    </w:p>
    <w:p>
      <w:r>
        <w:t>6 " 66 " &lt;6 88!</w:t>
      </w:r>
    </w:p>
    <w:p>
      <w:r>
        <w:t>4 3 P</w:t>
      </w:r>
    </w:p>
    <w:p>
      <w:r>
        <w:t>&lt; 6</w:t>
      </w:r>
    </w:p>
    <w:p>
      <w:r>
        <w:t>( ;</w:t>
      </w:r>
    </w:p>
    <w:p>
      <w:r>
        <w:t>( ?&lt; 6&gt;! 6</w:t>
      </w:r>
    </w:p>
    <w:p>
      <w:r>
        <w:t>1111111111</w:t>
      </w:r>
    </w:p>
    <w:p>
      <w:r>
        <w:t>,* 3 *..*</w:t>
      </w:r>
    </w:p>
    <w:p>
      <w:r>
        <w:t>3 &gt;7 88 3 "7 6# " ; "/ 5/ &lt;! &amp; (2</w:t>
      </w:r>
    </w:p>
    <w:p>
      <w:r>
        <w:t>F0 ! 2</w:t>
      </w:r>
    </w:p>
    <w:p>
      <w:r>
        <w:t>6</w:t>
      </w:r>
    </w:p>
    <w:p>
      <w:r>
        <w:t>M11111111112 "&gt; &gt;</w:t>
      </w:r>
    </w:p>
    <w:p>
      <w:r>
        <w:t>6;' &lt;&gt; " 88 7!</w:t>
      </w:r>
    </w:p>
    <w:p>
      <w:r>
        <w:t>8! (</w:t>
      </w:r>
    </w:p>
    <w:p>
      <w:r>
        <w:t>6! " (2 Q</w:t>
      </w:r>
    </w:p>
    <w:p>
      <w:r>
        <w:t>" !"(/ F7&lt; " ( "</w:t>
      </w:r>
    </w:p>
    <w:p>
      <w:r>
        <w:t>6 =&gt;</w:t>
      </w:r>
    </w:p>
    <w:p>
      <w:r>
        <w:t>6!"!</w:t>
      </w:r>
    </w:p>
    <w:p>
      <w:r>
        <w:t>1111111111 &amp; 7!;</w:t>
      </w:r>
    </w:p>
    <w:p>
      <w:r>
        <w:t>) 4+,*)</w:t>
      </w:r>
    </w:p>
    <w:p>
      <w:r>
        <w:t>+,-$-+*..* ?62</w:t>
      </w:r>
    </w:p>
    <w:p>
      <w:r>
        <w:t>7R 6</w:t>
      </w:r>
    </w:p>
    <w:p>
      <w:r>
        <w:t>62</w:t>
      </w:r>
    </w:p>
    <w:p>
      <w:r>
        <w:t>2</w:t>
      </w:r>
    </w:p>
    <w:p>
      <w:r>
        <w:t>6! " ( &amp; &lt; /</w:t>
      </w:r>
    </w:p>
    <w:p>
      <w:r>
        <w:t>$/</w:t>
      </w:r>
    </w:p>
    <w:p>
      <w:r>
        <w:t>6!( " ,, ( *..C2 7</w:t>
      </w:r>
    </w:p>
    <w:p>
      <w:r>
        <w:t>"'</w:t>
      </w:r>
    </w:p>
    <w:p>
      <w:r>
        <w:t>3 " /</w:t>
      </w:r>
    </w:p>
    <w:p>
      <w:r>
        <w:t>!</w:t>
      </w:r>
    </w:p>
    <w:p>
      <w:r>
        <w:t>,6</w:t>
        <w:tab/>
        <w:t xml:space="preserve"> :</w:t>
      </w:r>
    </w:p>
    <w:p>
      <w:r>
        <w:t>&lt;(</w:t>
      </w:r>
    </w:p>
    <w:p>
      <w:r>
        <w:t>7&lt; 3" 9:</w:t>
      </w:r>
    </w:p>
    <w:p>
      <w:r>
        <w:t>!! "8!</w:t>
      </w:r>
    </w:p>
    <w:p>
      <w:r>
        <w:t>!2 "'</w:t>
      </w:r>
    </w:p>
    <w:p>
      <w:r>
        <w:t>, K *..C2</w:t>
      </w:r>
    </w:p>
    <w:p>
      <w:r>
        <w:t>;</w:t>
      </w:r>
    </w:p>
    <w:p>
      <w:r>
        <w:t>"</w:t>
      </w:r>
    </w:p>
    <w:p>
      <w:r>
        <w:t>9/ , /</w:t>
      </w:r>
    </w:p>
    <w:p>
      <w:r>
        <w:t>:/</w:t>
      </w:r>
    </w:p>
    <w:p>
      <w:r>
        <w:t>Q " C.</w:t>
      </w:r>
    </w:p>
    <w:p>
      <w:r>
        <w:t>*..42 6"2</w:t>
      </w:r>
    </w:p>
    <w:p>
      <w:r>
        <w:t>; " 8 9)6' :</w:t>
      </w:r>
    </w:p>
    <w:p>
      <w:r>
        <w:t>! "788</w:t>
      </w:r>
    </w:p>
    <w:p>
      <w:r>
        <w:t>! " 7/ , /</w:t>
      </w:r>
    </w:p>
    <w:p>
      <w:r>
        <w:t>2 "! &gt;</w:t>
      </w:r>
    </w:p>
    <w:p>
      <w:r>
        <w:t>F ( !! !!</w:t>
      </w:r>
    </w:p>
    <w:p>
      <w:r>
        <w:t>( " 7/ ,C, "</w:t>
      </w:r>
    </w:p>
    <w:p>
      <w:r>
        <w:t>&lt;( )</w:t>
      </w:r>
    </w:p>
    <w:p>
      <w:r>
        <w:t>)/</w:t>
      </w:r>
    </w:p>
    <w:p>
      <w:r>
        <w:t>;: M</w:t>
      </w:r>
    </w:p>
    <w:p>
      <w:r>
        <w:t>"</w:t>
      </w:r>
    </w:p>
    <w:p>
      <w:r>
        <w:t>&gt;</w:t>
      </w:r>
    </w:p>
    <w:p>
      <w:r>
        <w:t>; " !2 = 8 ( G )</w:t>
      </w:r>
    </w:p>
    <w:p>
      <w:r>
        <w:t>8&lt; 6 "</w:t>
      </w:r>
    </w:p>
    <w:p>
      <w:r>
        <w:t>"68 " 7Q/ 2</w:t>
      </w:r>
    </w:p>
    <w:p>
      <w:r>
        <w:t>"68 "7 3&lt; 6 &gt;! 7! "</w:t>
      </w:r>
    </w:p>
    <w:p>
      <w:r>
        <w:t>? 3&lt;!2</w:t>
      </w:r>
    </w:p>
    <w:p>
      <w:r>
        <w:t>8/ 7! "</w:t>
      </w:r>
    </w:p>
    <w:p>
      <w:r>
        <w:t>? 3&lt;!</w:t>
      </w:r>
    </w:p>
    <w:p>
      <w:r>
        <w:t>7!" &amp; =) &gt; "</w:t>
      </w:r>
    </w:p>
    <w:p>
      <w:r>
        <w:t>S</w:t>
      </w:r>
    </w:p>
    <w:p>
      <w:r>
        <w:t>"68 # ( =6!</w:t>
      </w:r>
    </w:p>
    <w:p>
      <w:r>
        <w:t>S</w:t>
      </w:r>
    </w:p>
    <w:p>
      <w:r>
        <w:t>66 &amp;</w:t>
      </w:r>
    </w:p>
    <w:p>
      <w:r>
        <w:t>&gt; &lt;</w:t>
      </w:r>
    </w:p>
    <w:p>
      <w:r>
        <w:rPr>
          <w:b/>
        </w:rPr>
        <w:t>E. 9</w:t>
      </w:r>
    </w:p>
    <w:p>
      <w:r>
        <w:t>M " ,$ 3( *...</w:t>
      </w:r>
    </w:p>
    <w:p>
      <w:r>
        <w:t>T/ !8/</w:t>
      </w:r>
    </w:p>
    <w:p>
      <w:r>
        <w:t>DD4+$52 "/ *:/ 82 7=6 " 7=6</w:t>
      </w:r>
    </w:p>
    <w:p>
      <w:r>
        <w:t>" 6#? "</w:t>
      </w:r>
    </w:p>
    <w:p>
      <w:r>
        <w:t>6 = !/</w:t>
      </w:r>
    </w:p>
    <w:p>
      <w:r>
        <w:t>" 2</w:t>
      </w:r>
    </w:p>
    <w:p>
      <w:r>
        <w:t>" " 8 "7</w:t>
      </w:r>
    </w:p>
    <w:p>
      <w:r>
        <w:t>" !&lt; 6</w:t>
      </w:r>
    </w:p>
    <w:p>
      <w:r>
        <w:t>"88! '/</w:t>
      </w:r>
    </w:p>
    <w:p>
      <w:r>
        <w:t>; " =) 8&lt;</w:t>
      </w:r>
    </w:p>
    <w:p>
      <w:r>
        <w:t>"(&lt;</w:t>
      </w:r>
    </w:p>
    <w:p>
      <w:r>
        <w:t>" "!</w:t>
      </w:r>
    </w:p>
    <w:p>
      <w:r>
        <w:t>6 ;(!2 7!&lt; "7 " "</w:t>
      </w:r>
    </w:p>
    <w:p>
      <w:r>
        <w:t>!&gt; " (&lt;2 7; " " " " 2</w:t>
      </w:r>
    </w:p>
    <w:p>
      <w:r>
        <w:t>&lt;" "(&lt;</w:t>
      </w:r>
    </w:p>
    <w:p>
      <w:r>
        <w:t>8 8 6</w:t>
      </w:r>
    </w:p>
    <w:p>
      <w:r>
        <w:t>6</w:t>
      </w:r>
    </w:p>
    <w:p>
      <w:r>
        <w:t>" 7 '2</w:t>
      </w:r>
    </w:p>
    <w:p>
      <w:r>
        <w:t>8 &gt; " 6 ' "! (</w:t>
      </w:r>
    </w:p>
    <w:p>
      <w:r>
        <w:t>; 7=62</w:t>
      </w:r>
    </w:p>
    <w:p>
      <w:r>
        <w:t>&gt; 7!&lt; " " ?"6 &lt;!</w:t>
      </w:r>
    </w:p>
    <w:p>
      <w:r>
        <w:t>( 6#?</w:t>
      </w:r>
    </w:p>
    <w:p>
      <w:r>
        <w:t>9A)E; 0F0 2 F 8 F[&lt;2 ? " 96#??: ?2</w:t>
      </w:r>
    </w:p>
    <w:p>
      <w:r>
        <w:t>G (</w:t>
      </w:r>
    </w:p>
    <w:p>
      <w:r>
        <w:t>"</w:t>
      </w:r>
    </w:p>
    <w:p>
      <w:r>
        <w:t>"</w:t>
      </w:r>
    </w:p>
    <w:p>
      <w:r>
        <w:t>6!(# 68 9F F: ,$$$2 6/ ,</w:t>
      </w:r>
    </w:p>
    <w:p>
      <w:r>
        <w:t>6/ ,.D P F *... 6/ ,DD "/ *:/ $/ M</w:t>
      </w:r>
    </w:p>
    <w:p>
      <w:r>
        <w:t>"</w:t>
      </w:r>
    </w:p>
    <w:p>
      <w:r>
        <w:t>&gt;</w:t>
      </w:r>
    </w:p>
    <w:p>
      <w:r>
        <w:t>!"</w:t>
      </w:r>
    </w:p>
    <w:p>
      <w:r>
        <w:t>" ! 66!/</w:t>
      </w:r>
    </w:p>
    <w:p>
      <w:r>
        <w:t>66 "7=6 " ,* ; *..,2</w:t>
      </w:r>
    </w:p>
    <w:p>
      <w:r>
        <w:t>1111111111</w:t>
      </w:r>
    </w:p>
    <w:p>
      <w:r>
        <w:t>6 6' !!</w:t>
      </w:r>
    </w:p>
    <w:p>
      <w:r>
        <w:t>"&lt; " 8; #&lt;</w:t>
      </w:r>
    </w:p>
    <w:p>
      <w:r>
        <w:t>8 &gt;</w:t>
      </w:r>
    </w:p>
    <w:p>
      <w:r>
        <w:t>6 "= ! # !&gt;2</w:t>
      </w:r>
    </w:p>
    <w:p>
      <w:r>
        <w:t>&gt;</w:t>
      </w:r>
    </w:p>
    <w:p>
      <w:r>
        <w:t>!"</w:t>
      </w:r>
    </w:p>
    <w:p>
      <w:r>
        <w:t>88 &gt;</w:t>
      </w:r>
    </w:p>
    <w:p>
      <w:r>
        <w:t>6 " 8; #&lt;</w:t>
      </w:r>
    </w:p>
    <w:p>
      <w:r>
        <w:t>6!/</w:t>
      </w:r>
    </w:p>
    <w:p>
      <w:r>
        <w:t>) ,,+,*)</w:t>
      </w:r>
    </w:p>
    <w:p>
      <w:r>
        <w:t>+,-$-+*..*</w:t>
      </w:r>
    </w:p>
    <w:p>
      <w:r>
        <w:t>6#? !</w:t>
      </w:r>
    </w:p>
    <w:p>
      <w:r>
        <w:t>66! &gt; 7! ( 88 "7 ; "!68 ! "7! !&lt;' &amp; #2</w:t>
      </w:r>
    </w:p>
    <w:p>
      <w:r>
        <w:t>7 6</w:t>
      </w:r>
    </w:p>
    <w:p>
      <w:r>
        <w:t>6 "(&lt;</w:t>
      </w:r>
    </w:p>
    <w:p>
      <w:r>
        <w:t>7# 6 ( H "6</w:t>
      </w:r>
    </w:p>
    <w:p>
      <w:r>
        <w:t>! I/</w:t>
      </w:r>
    </w:p>
    <w:p>
      <w:r>
        <w:t>8 &gt; 7!</w:t>
      </w:r>
    </w:p>
    <w:p>
      <w:r>
        <w:t>7 6 !</w:t>
      </w:r>
    </w:p>
    <w:p>
      <w:r>
        <w:t>&lt;8 6" 6 ! &gt;</w:t>
      </w:r>
    </w:p>
    <w:p>
      <w:r>
        <w:t>!</w:t>
      </w:r>
    </w:p>
    <w:p>
      <w:r>
        <w:t>!!/</w:t>
      </w:r>
    </w:p>
    <w:p>
      <w:r>
        <w:t>; " !</w:t>
      </w:r>
    </w:p>
    <w:p>
      <w:r>
        <w:t>8 "7( &gt;</w:t>
      </w:r>
    </w:p>
    <w:p>
      <w:r>
        <w:t>"(&lt; " ( !</w:t>
      </w:r>
    </w:p>
    <w:p>
      <w:r>
        <w:t>6 6 Q !</w:t>
      </w:r>
    </w:p>
    <w:p>
      <w:r>
        <w:t>"</w:t>
      </w:r>
    </w:p>
    <w:p>
      <w:r>
        <w:t>6!! &amp;</w:t>
      </w:r>
    </w:p>
    <w:p>
      <w:r>
        <w:t>( !" 6@ &gt;7&amp;</w:t>
      </w:r>
    </w:p>
    <w:p>
      <w:r>
        <w:t>2 &gt;" ; Q 7 "</w:t>
      </w:r>
    </w:p>
    <w:p>
      <w:r>
        <w:t>( ! " 7=6 "! 6 7 /</w:t>
      </w:r>
    </w:p>
    <w:p>
      <w:r>
        <w:t>F</w:t>
      </w:r>
    </w:p>
    <w:p>
      <w:r>
        <w:t>8"2</w:t>
      </w:r>
    </w:p>
    <w:p>
      <w:r>
        <w:t>;</w:t>
      </w:r>
    </w:p>
    <w:p>
      <w:r>
        <w:t>( 6</w:t>
      </w:r>
    </w:p>
    <w:p>
      <w:r>
        <w:t>" 3&lt;</w:t>
      </w:r>
    </w:p>
    <w:p>
      <w:r>
        <w:t>2</w:t>
      </w:r>
    </w:p>
    <w:p>
      <w:r>
        <w:t>!&lt;" = "" !</w:t>
      </w:r>
    </w:p>
    <w:p>
      <w:r>
        <w:t>"88! 66 !"=/</w:t>
      </w:r>
    </w:p>
    <w:p>
      <w:r>
        <w:t>#</w:t>
      </w:r>
    </w:p>
    <w:p>
      <w:r>
        <w:t>"'</w:t>
      </w:r>
    </w:p>
    <w:p>
      <w:r>
        <w:t>"7</w:t>
      </w:r>
    </w:p>
    <w:p>
      <w:r>
        <w:t>"! &gt;!</w:t>
      </w:r>
    </w:p>
    <w:p>
      <w:r>
        <w:t>"</w:t>
      </w:r>
    </w:p>
    <w:p>
      <w:r>
        <w:t>(# &amp; 7 ! 6</w:t>
      </w:r>
    </w:p>
    <w:p>
      <w:r>
        <w:t>6! "72</w:t>
      </w:r>
    </w:p>
    <w:p>
      <w:r>
        <w:t>8 "</w:t>
      </w:r>
    </w:p>
    <w:p>
      <w:r>
        <w:t>\( "7 =6 6"6 " #6 0 2</w:t>
      </w:r>
    </w:p>
    <w:p>
      <w:r>
        <w:t>( "!2</w:t>
      </w:r>
    </w:p>
    <w:p>
      <w:r>
        <w:t>; "</w:t>
      </w:r>
    </w:p>
    <w:p>
      <w:r>
        <w:t>" )/</w:t>
      </w:r>
    </w:p>
    <w:p>
      <w:r>
        <w:t>) ,*+,*)</w:t>
      </w:r>
    </w:p>
    <w:p>
      <w:r>
        <w:t>+,-$-+*..* !4 !-, ,</w:t>
        <w:tab/>
        <w:t>!</w:t>
      </w:r>
    </w:p>
    <w:p>
      <w:r>
        <w:t># 78</w:t>
        <w:tab/>
        <w:t>9</w:t>
        <w:tab/>
        <w:tab/>
        <w:t>:</w:t>
        <w:tab/>
        <w:tab/>
        <w:tab/>
        <w:t>57</w:t>
        <w:tab/>
        <w:t>%&amp;(</w:t>
        <w:tab/>
        <w:t>" 8</w:t>
      </w:r>
    </w:p>
    <w:p>
      <w:r>
        <w:t>,/ !</w:t>
      </w:r>
    </w:p>
    <w:p>
      <w:r>
        <w:t>(;/ #</w:t>
        <w:tab/>
        <w:t>8</w:t>
      </w:r>
    </w:p>
    <w:p>
      <w:r>
        <w:t>*/ 7" 6 / C/</w:t>
      </w:r>
    </w:p>
    <w:p>
      <w:r>
        <w:t>"! " , ( ; *..*/ 4/ (</w:t>
      </w:r>
    </w:p>
    <w:p>
      <w:r>
        <w:t>&amp; 788</w:t>
      </w:r>
    </w:p>
    <w:p>
      <w:r>
        <w:t>" 7)("! 6</w:t>
      </w:r>
    </w:p>
    <w:p>
      <w:r>
        <w:t>\( "7 =6 6"6 " #6 0</w:t>
      </w:r>
    </w:p>
    <w:p>
      <w:r>
        <w:t>( "!/ D/ " 7 ! &amp; (</w:t>
      </w:r>
    </w:p>
    <w:p>
      <w:r>
        <w:t>" 5.. 8/2 &amp;</w:t>
      </w:r>
    </w:p>
    <w:p>
      <w:r>
        <w:t>" 66 &amp;</w:t>
      </w:r>
    </w:p>
    <w:p>
      <w:r>
        <w:t>8</w:t>
      </w:r>
    </w:p>
    <w:p>
      <w:r>
        <w:t>"!6 P -/</w:t>
      </w:r>
    </w:p>
    <w:p>
      <w:r>
        <w:t>&gt;</w:t>
      </w:r>
    </w:p>
    <w:p>
      <w:r>
        <w:t>6!"</w:t>
      </w:r>
    </w:p>
    <w:p>
      <w:r>
        <w:t>&lt;/ %/ 8</w:t>
      </w:r>
    </w:p>
    <w:p>
      <w:r>
        <w:t>6 "</w:t>
      </w:r>
    </w:p>
    <w:p>
      <w:r>
        <w:t>&gt;] 6( 8</w:t>
      </w:r>
    </w:p>
    <w:p>
      <w:r>
        <w:t>6! Q "</w:t>
      </w:r>
    </w:p>
    <w:p>
      <w:r>
        <w:t>"! " C. 3 "'</w:t>
      </w:r>
    </w:p>
    <w:p>
      <w:r>
        <w:t>8 6 6 "! "!</w:t>
      </w:r>
    </w:p>
    <w:p>
      <w:r>
        <w:t>; 8!"! " 2 F?UL?8&gt; -2 -..4 2</w:t>
      </w:r>
    </w:p>
    <w:p>
      <w:r>
        <w:t>= 6/</w:t>
      </w:r>
    </w:p>
    <w:p>
      <w:r>
        <w:t>"!</w:t>
      </w:r>
    </w:p>
    <w:p>
      <w:r>
        <w:t>6 Q 6&lt;!/</w:t>
      </w:r>
    </w:p>
    <w:p>
      <w:r>
        <w:t>! " G : "&gt; = &gt; "!</w:t>
      </w:r>
    </w:p>
    <w:p>
      <w:r>
        <w:t>"! ;</w:t>
      </w:r>
    </w:p>
    <w:p>
      <w:r>
        <w:t>6 "</w:t>
      </w:r>
    </w:p>
    <w:p>
      <w:r>
        <w:t>"! &gt;!P ;: =6 6 &gt; 8</w:t>
      </w:r>
    </w:p>
    <w:p>
      <w:r>
        <w:t>6( " "</w:t>
      </w:r>
    </w:p>
    <w:p>
      <w:r>
        <w:t>"!P : 6</w:t>
      </w:r>
    </w:p>
    <w:p>
      <w:r>
        <w:t>&lt;</w:t>
      </w:r>
    </w:p>
    <w:p>
      <w:r>
        <w:t>"</w:t>
      </w:r>
    </w:p>
    <w:p>
      <w:r>
        <w:t>6!/ F</w:t>
      </w:r>
    </w:p>
    <w:p>
      <w:r>
        <w:t>!</w:t>
      </w:r>
    </w:p>
    <w:p>
      <w:r>
        <w:t>6</w:t>
      </w:r>
    </w:p>
    <w:p>
      <w:r>
        <w:t>!! ! !!</w:t>
      </w:r>
    </w:p>
    <w:p>
      <w:r>
        <w:t>: ;:</w:t>
      </w:r>
    </w:p>
    <w:p>
      <w:r>
        <w:t>: )"2</w:t>
      </w:r>
    </w:p>
    <w:p>
      <w:r>
        <w:t>; 8!"! "</w:t>
      </w:r>
    </w:p>
    <w:p>
      <w:r>
        <w:t>6 6</w:t>
      </w:r>
    </w:p>
    <w:p>
      <w:r>
        <w:t>'</w:t>
      </w:r>
    </w:p>
    <w:p>
      <w:r>
        <w:t>&gt;] "( "! (;/</w:t>
      </w:r>
    </w:p>
    <w:p>
      <w:r>
        <w:t>! "</w:t>
      </w:r>
    </w:p>
    <w:p>
      <w:r>
        <w:t># " 6(2 &gt;</w:t>
      </w:r>
    </w:p>
    <w:p>
      <w:r>
        <w:t>32</w:t>
      </w:r>
    </w:p>
    <w:p>
      <w:r>
        <w:t>&gt;</w:t>
      </w:r>
    </w:p>
    <w:p>
      <w:r>
        <w:t>"! &gt;!</w:t>
      </w:r>
    </w:p>
    <w:p>
      <w:r>
        <w:t>](66 " &gt;</w:t>
      </w:r>
    </w:p>
    <w:p>
      <w:r>
        <w:t>!! =6!"!</w:t>
      </w:r>
    </w:p>
    <w:p>
      <w:r>
        <w:t>9/ ,C*2 ,.-</w:t>
      </w:r>
    </w:p>
    <w:p>
      <w:r>
        <w:t>,.5 :/</w:t>
      </w:r>
    </w:p>
    <w:p>
      <w:r>
        <w:t>&lt;88' G 0) ^</w:t>
      </w:r>
    </w:p>
    <w:p>
      <w:r>
        <w:t>!" G</w:t>
      </w:r>
    </w:p>
    <w:p>
      <w:r>
        <w:t>_</w:t>
      </w:r>
    </w:p>
    <w:p>
      <w:r>
        <w:t>6 8 " 6! Q</w:t>
      </w:r>
    </w:p>
    <w:p>
      <w:r>
        <w:t>8! = 6</w:t>
      </w:r>
    </w:p>
    <w:p>
      <w:r>
        <w:t>&gt;]&amp; ]88 8!"! "</w:t>
      </w:r>
    </w:p>
    <w:p>
      <w:r>
        <w:t>6</w:t>
      </w:r>
    </w:p>
    <w:p>
      <w:r>
        <w:t>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