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ATAS/495/2006 vom 26. Mai 2006</w:t>
      </w:r>
    </w:p>
    <w:p>
      <w:r>
        <w:t>GE Cour de justice, 2006-05-26, DE</w:t>
      </w:r>
    </w:p>
    <w:p>
      <w:r>
        <w:rPr>
          <w:b/>
        </w:rPr>
        <w:t xml:space="preserve">Quelle: </w:t>
      </w:r>
      <w:r>
        <w:t>https://mcp.opencaselaw.ch/entscheid/ge_gerichte_ATAS_495_2006</w:t>
      </w:r>
    </w:p>
    <w:p>
      <w:r>
        <w:t>FR: GE_GERICHTE ATAS/495/2006 du 26 mai 2006</w:t>
      </w:r>
    </w:p>
    <w:p>
      <w:r>
        <w:t>IT: GE_GERICHTE ATAS/495/2006 del 26 maggio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$%&amp;''$('') $*+)$('', !! - !.- -! / 0 1 # (, ('',</w:t>
      </w:r>
    </w:p>
    <w:p>
      <w:r>
        <w:t>!"""#$"$%&amp; !'($'( )$( (! * +#$ , -"$ #$"! !"" (!($</w:t>
      </w:r>
    </w:p>
    <w:p>
      <w:r>
        <w:t>!$( ..</w:t>
      </w:r>
    </w:p>
    <w:p>
      <w:r>
        <w:t>+ ** % "( &amp;!/0 123 "$"#</w:t>
      </w:r>
    </w:p>
    <w:p>
      <w:r>
        <w:t>4567748779 %8458% 2 5: (!($"$ ';! # 5/ " '"+'!&amp;#+$($"$-#;1$''($": 8: $5 !'"$"(B@$$$#,+(#'(#$"$$!("$2(!'$"=3 -"=(!&amp;;": C: (''!($ 80 3(" 5/// ( #"%$("$$ ";!$",# -"=(!&amp;;" #$$ #'("- "" ,+ $&gt;&amp;(" '(3$(""( '(!D&amp;$",: +"'"$# $(3" #$"$ $!$ '" A7 (5//6$('(""="$''!"=3'(!;("! "'"", 3'$$(2"(2$$=""$"!: 9: !(("( 56 ( 8778 1 + ( $$$# , '" 803(" 5/// "$$"! '$"$ +#$"$ ;2( #"!(#: '"$#$(3"+3"$'#$#(#'#(#$$("$$+#$$#'("-#$"$ '!("3"3!$(E(#;"($'("#D"$: (;( +$($" !($ "": '!3"$ #'!$( (;(+''($$$&gt;;("$:*!("'"$+'"($($$$!&amp;"$ 3"$(G"+!'"$#;$$$!&amp;;"'!($$?1-!@:+(#'!3"$ -"(!(+''!"$ $$,+"'","$''!($&gt;(;!( $(#(&gt;""$($"3: -""$"3D1$(!"-!"'( " $ -($"!"$ ! ('; ,+ '!3"$ "" ( $"2($: *!-" &amp;$'(!=2'&amp;&gt;!!;", $(!3"$"$($: '!3"$ '$$"(!(E2($$$"$D"2-$'!(#=( 8778:'F&gt;$$#;+#3"$150 59H: 0: !(("(85I3"(877A1+ ($$$#, +#$$'$"$#$"$"""(1"5//6$5/// '(#"$,+#$$ '&amp;&gt;",+#$"$';2($#;(#("!+-!&gt;"$(3 !(502";(!: $"3"$#+#$"$3";=: 6: !(("( "$(:1$$!"!$("(''!($</w:t>
      </w:r>
    </w:p>
    <w:p>
      <w:r>
        <w:t>4567748779 %A458% (. (&gt;$!!; $#88I3"(877A:*!(&gt;$!!; ($"$"!'#("'&gt;#(",'$"$+#$"$"$#-"#"""$#G (&gt;" (3" $ !( #$"$ !"G !=""$#!="(+3"$'#$# D"# ("! !3 ;(! +(#G !J '!"$ -"=(!&amp;;" ( "D%&gt;"$ #$"$ !!(DG $&gt;&amp;" #$"$ !(: (&gt;$!!;!("",#,+"$"$#!(="$!(!#(# !=('!"$!!(D#$$'=,+5///:'$"$$(3""$ ' '" 5//6 " "$ #!" ($" !=( $K&gt; !$",: 3"$!"F$('=+--$($(3"'#;(, "-#; 197H: /: $50I"877C +(##$#!"1D'($"$"""'""(</w:t>
      </w:r>
    </w:p>
    <w:p>
      <w:r>
        <w:t>+*</w:t>
      </w:r>
    </w:p>
    <w:p>
      <w:r>
        <w:t>+ ** % ?"%'(2 @: $$ D'($" !$$ #$# !"$ '( ( (&gt;$!!; $ '&amp;&gt;"$(: '($" B""!B D'($ !$ (3# L B +;"$ + '$"$ ," !--( + &amp;(! !!(D &gt;(!", $!&gt;$ (&gt;" $ "$( '"( $ '3" $'!(,"3$";$"!!'#$"( $$="!!;",,+ ";("#" +!$''("($"(#$"!!;"'(#":&amp;(! $ ! ''($# 1 , ($" !$ -"=(!&amp;;": +D '&amp;&gt;"$(", (#32 ' $(!= !$= ?M@B: D'($ !$ $"# ,+$"3"$#3'!"=""$#&gt;;('!"$"!$4!!3!"('!( (#'#(( '!(("$ F$( ('(" 1 '" $' "#"$$: +$"3"$# D(# I,+!( #$"$ !( D";"= ! (#(3 ($("$"! $"!#: +(#+3"$2!('=!"(#'$$"!: 57: (''!($(3"#"(#;"! ?*@$#57'$=(877C ( $"# D"", ,+'"$#$!$ $(3" #$"$ D";"= +$"3"$# &gt;="$ 3 ($" ""$$"! -!$"! ?#3"$( '!"$"! "!=" '(!!;# $ '!"$"! "!!@:#"'(#"#,!(+3"$'#3!#'" 5//6 $ ,+" #$"$ ! #;"$" !( , &gt;!(" '$%F$( #;( #$$ #'("- ';( !$ ($"-"$ #"3(# '( #" $("$$ +#$$ $#$"$(-$","'(#3"$("2(#G"+&amp;3"$I" +$$"$1$#+(%"3""$#: 55: (#""!C!$!=(877C + (I$#'($$"!: 58: (!(("(5(!3=(877C +(#-!(#!''!"$"!1$$#""! !$ 1 +!$(!" + ($ +"3""$# "" ,+1 '!3!"( !'#$( #("$(: 5A: ( !(("( 87 I3"( 8779 +(# -"$ 3!"( , ! ( $. #$"$+"'"$#"-$('((</w:t>
      </w:r>
    </w:p>
    <w:p>
      <w:r>
        <w:t>4567748779 %C458% ! $"3"$# $$!&amp; '&gt;&amp;",$ "--"" $ #"$$ =! #$$ $#: #" ," 3"$ '(!## 1 +D'($" 3"$ #;$ (! ,+" #$"$ B--$"3$ "--"" '!( +(# '!("3( +$"3"$# '(!-"! $$!&amp; ! (' 3 !( &gt;(!", $!&gt;$+D3($#=($"$(B: "" '!3"$$(3"(,+1$' '($" $!$'197H $$"3"$#!"!$(";$(' '&gt;&amp;",,$$!&amp;: '(!"$1+''""($$$$"! ($#C!N$8779 ($"-"$,+3"$!--($+#$$ #'("-$(2'(!!#!$+#$"$'!'2$$;#("$,"($"$(3#: *!#" "#$"$"'!"=($$(,,+1577H$(3"'(2 $$+#3""--""$''!($#:'$"$+(("3"$--$,+1 -"('($"$!#;$($"I!( 3"$($(!&gt;#("! !(: 5C: (#""!(!''!"$"!893("8779 + !-"(##""!""$" (#-#($1+3"D'($,"$""$+(#'=$(3"( !"$"3"$# !&amp;$($"#;$'!$: 59: ( !(("( 8 "% $$!&amp;'!"$"!"!!$'(!!;# '"'(""'$1+!$(!" +"%($+"3""$#$="""($1+!$(!"+"'$:</w:t>
      </w:r>
    </w:p>
    <w:p>
      <w:r>
        <w:t>-"$ 3!"( , +D'($" !$"$ !$("$"! '", D'($ 3"$(!,+"#$"$--$"3$"--""'!('!("3(+$"3"$# '(!-"! $$!&amp; ! (' 3 !( &gt;(!", $!&gt;$+D3($#=($"$(:'$ FD'($3"$I;# ((#'$$"!'(!-"!"$": "" 3!#$$ '!3"$I!(+&gt;"$(3"(,+1$''($" !"$$!$'197H $ $"3"$# !" !$(";$ ( ' '&gt;&amp;", , $(3" $$!&amp; "" ,+ $$$"$ ( . $ : ( "( (!($#;#,+D'($"--$#'( +3"$'"3$";# -O!--"$!("--,+($"$-"$-"=(!&amp;;" "" , ! #$$ #'("-: -" +$ (#-#(# 1 $$$$"! ( 87I3"(8779 !,"+&amp;3"$'+#"!($"! "$$"! '" (''!($ ( . 88 I3"( 877A $ ,+$$""3"$'!(;;(3$"!$$"3-"=(!&amp;;" ,+#$$#'("-: 5 ="$ '(-"$$'$# #$"$( (#"((3D$(!"$1($: -" !"$"!+" '$ +#$"$ ' ('" (!($ (!$($ ' "--"$# '($""2(%"#1!#$$$#%(&gt;(&gt;+'!":( (#'$$"! '(!-"! +#$"$ ' ! ' $" '",+ '!3"$ ('((!"$"3"$#: 50: (#'",9'$=(8779 (!($+$(#-#(#D$$$$"! ( $ . '("$$ "$#;($ !"!: 56: '",5(!3=(8779 +"$"#'("$#!"!$ +$(#-#(#1!#!"((#'!: 5/: *( "--#($ !(("( !$ #$# $(" D '($" $ ;(# 1 I;(: ! 5: !" ;3!" ( P!(;"$"!I"""(88!3=(5/C5?@#$# !"-"# $ "$"$# 2 5(!N$877A ("=$!( !" !'!#9I; !$'(#"$$3"%'(#"$ 9''#$$ 5 :8 ("=#!)$ "$",!$$$"!'(#3'(P($:9 #$ (;(!3"'!"$"! '!('#("!'!$#("(? .5A7AA8!":8:8$8:A@:</w:t>
      </w:r>
    </w:p>
    <w:p>
      <w:r>
        <w:t>,"!('(!#($1#-$(2;$("$!"(!$("( !3 (!"$+''",(#(32I!(!$(#3";(? .550/A !": #$ (!"$1'($$"! +(%"3""$#: =@ D$(+($:C +"3""$#$""$"!'"$#;" '(## '($ ! !; (# ," (#$ + $$"$ 1 $# '&gt;&amp;",!$ '(!3$+"-"("$#!;#"$ +"!+ "$?-:#;$P($:6 @: &amp;"'(#"(,!I("'( !$"!P"3""$# (!"$(!" $!$"!#!!",$!#"G!$ !#, #!!", !=I$"3 P"'"$# -!$"! ,P" "'!($P#3(? .557809!":CG579870!":8@: ((F$(#$? . !'="#6-#3("(877 !;2"($-"='!3$D'",(+!(";":( D""$$"!'"$#$(3""--""$(= ( +!'$'#"(+D"$+"'"$#$(3""'";!$" '!# 2 !( , "%" ("; ' !( ( +"$"$# !( ($"'('(!!(# "((#3!$"!!('(!!$",+! '$'!(!($:</w:t>
      </w:r>
    </w:p>
    <w:p>
      <w:r>
        <w:t>4567748779 %0458% " !3"$%" #;$ '(# + -"=(!&amp;;" '!( '(#!'$"!,$$--$"!!--$'3$F$((!$#'(--!($ 3!!$#("!=$D";"=? .5A597@: . $!$-!" (! ,+" D"$ -$( #$("# ," '( ( "$"$#$(!$ ($'(!"'=-!("($--!($ 3!!$# $ #$=" ("$2( '($$$ +''(#"( ($2( "3"$ $(!=!$!-!(!!(D?-: .5A7A9C$5A597@ ,+!'$ $('!( !$D$ -"=(!&amp;;": ($"( '("( ' '(#+!!(=""$#'&amp;&gt;"$(","'!($$'(;(3"$# !"$#$ (#: $ !$"$( $ !!(=""$# #$$ #'("- I( ?3!"( $"2($(!=!$!-!(!!(D+ .5A7A96!":A:A:5$ (#-#(@:("$(("$2(#$("$ !"3$F$(!"#(#! '($"$ '(! "- +#$$ ( '"( # (#""! (= ?&amp;'$!$!!;" "&gt;;# ! '(!;("3@ --$"! !('!( &gt;(!", '($+"$#;($"!!"$!$"-$$"!3"$ +#&gt;$("$$=$!"(!$$"!"(!-!(D(2;+($ ?F3"--#($$&amp;'$("$$@ #'"$+$$"$!!'#($"3 '(! (#: '(# + !!(=""$# '&amp;&gt;"$(", " ( #;$$!'$+D"$+#$$'&amp;&gt;",("$"#(#$$+ '(!#-$D(#!$"!!-"$ "''!($$!;$ '!"$3'&amp;&gt;",?'(!-"$'(""($"(#" -"$"@:</w:t>
      </w:r>
    </w:p>
    <w:p>
      <w:r>
        <w:t>-" ! !( 1 += + $$"$ 1 $# !3($ (!"$ D '($$"!+( """$$"!"#1+D("+$"3"$#(#$$ + D;#($"! &amp;'$E ! + !$$"! == ?'( D' "!($(!(#("$$!'!($$!=(3# +#;$"! +"$ !( !$ ($#("$", ($ 3; += !" ;( "3(; $( "-!($"! -!(" '( '$"$$(!($$+2 -"$,'"$$(2#!$($"3 "$ ""= +D'($ "" , +#;$"! !( &gt;"' ;(# 3"(!$ '&amp;&gt;!!" "$$@ ?-: . '(#"$# AA JI(#!"$($( D'$"!+=!!(=""$#'&amp;&gt;"$(",? . !'="#A5 I3"(877 $!!; " !3"$ +D";( !!( + #" '#""$ '&amp;&gt;"$(" !(,+" +;"$ '(!!( ( +"'"$# $(3" , -"=(!&amp;;"$'$"=+$()( 2!(,-$('&amp;&gt;!!$", !$ ! +!'""! !"$ "- #""3 ( #3!''$ $$$$"$1$#:D'($""$(""'""($$1-!"!'$ '$ (&gt;$!!;", $ '&amp;&gt;", ''()$ ! ( +"$($"! #,$'!(#$="("2(!=I$"3"+(#'(#$#$$!!(D</w:t>
      </w:r>
    </w:p>
    <w:p>
      <w:r>
        <w:t>4567748779 %6458% +;(3"$#$%#;(#;$D("$2(#$("$'(#"$#%, "3('"$#$(3"((&gt;#$(3"'$'$!$ !$'($"$F$(D";"='($?3!"("S * T( ;$&gt;$; !$!-!(( *$U(; " L (D" /C48779 ': 8770 :@: ($(#(3#!Q#"(&gt;$!!;$+=#( !$$( '(!=(3$"!#"!$ ,("$2(#$("$ !$ ' ('" ! !" ' + "2( --"$ "$ '!( !(1"'"$#$(3"? . '(#"$#AA &amp;", ! $@ ''!$ +"$($"! -"$ +!(( #": +(%"3""$# +"$($"! -"$ +!(( #"-!((''!($#"$("$$ $"#1+--"+(%"3""$# D'($"#""#'$ +"$"$$"! +( D '($",# '( $( +!=(3$"! #" +(%"3""$#? .58A 509@ D'($"'(!"$'( '($""",D'($"#"!(!#'(I;'("2(! ("2( "$ ?* 5//0 ': A56 !": A=@: !( +#3$"! +"3""$# $K&gt;#"!"$1'!($(I;$(+#$$$#$1 "",( , ( $ '!( , $"3"$# +(# $ "'= $(3"(: !$( !# #" !$"$$ ##$ $" '!( #$("(,$(3D!'$!( ("!=$ D";(+(#? . 5898 +D'($ #$$'(#"#$ $$( !" '#" 1 "'!"$"! I$" ! P""$($"!-"+#"((('$#"D+#$$-"$!#:</w:t>
      </w:r>
    </w:p>
    <w:p>
      <w:r>
        <w:t>4567748779 %/458% *!I("'( '$!$"$(("!+#($(+D'($"-"$ ,%" !$" !$("$"! !,+(D'($"!(!#'( $("= "-"( !"! "2( !3"$: !$( !(, +$('#""$#$$$!'""!!$("('$1$$(#("$ !$'($"#$"!+D'($ !'$D( ! "$('(#$$"!"3(;$!"!("('(I;! =!" "$($"! !'#$"( ! -!( + !3 D'($" #" ? .589A98!":A=4$(#-#(@: *!'(""'"=(''(#"$"!'(3 ,"P''","=" '(!#( ""$($"3 ,P '(!#( (!( (!"$ ""$($"- P""$($"! ! I; ''(#" "=($ '(3 F$( "# '( (2; -!( '(!#$ 1 ''(#"$"! !'2$ $ (";!( '(3:2!( I;!"$D"("2(!=I$"3$!!&amp; '(3 ,,P!"$'(!3 '"#"("!$1"'!"$"! '($$$'!($(I;$3=((!"$"$";"D:!(,(''!($ #"D!$!$("$!"( I;'$$(&gt;(+--"("",( ("! '!( , " -! ( !'""! #" $ ! ' ( $(: "$(", $ 1 '"$# $"2( $(3" '(!-"!D(#I,+!(('$$$!&amp;:$$D'($" !$"$'!$("$"!!$("($1,+2;(!($: --$ (#'!$ D ,$"! '!# D'($ !$ "2( "( $ =";V$#(!'"'"$#$(3"1+(#:!$'(#"#, '!"$"! '(!!;# #$"$ 1 #3"$( $ '!"$"! "!! #!"#: !&amp;$ '$$"! '(!'!# '(!-"! $ '!3"$ F$( ('(": !"!!$!3"$$(!$"3"'(("=#:</w:t>
      </w:r>
    </w:p>
    <w:p>
      <w:r>
        <w:t>--$ $$$$"! !$"3$"! '($"$ ( #" $("$$!'#""$ $(.,"!$$=$($ !(;",!$'$(1($$(!"!!$"3# D'($:</w:t>
      </w:r>
    </w:p>
    <w:p>
      <w:r>
        <w:t>((!)$ "&amp;"(3(,-"=(!&amp;;"'(#$#'((!($ '(#$'($2("3"$ !("$2(#;;#'(I("'( . :</w:t>
      </w:r>
    </w:p>
    <w:p>
      <w:r>
        <w:t>4567748779 %57458%</w:t>
      </w:r>
    </w:p>
    <w:p>
      <w:r>
        <w:t>--$ " -$ "( +D"$ + !!(=""$# '&amp;&gt;"$(", + "$# $ +(#"'!($$I("'( '",+D'($"#'(#$ $(!='&amp;&gt;"$(",: *'!2!(,$"!'(##3$+$(("$2(!$ '($+''(#"(($2("3"$$(!=!$!-!(!!(D: +D +D'($" ! '$ $"( '!( #$=" +D"$ +--$"!!('!(&gt;(!",: (3&gt; !'$$IK; (!($ '"$# +( ('!=""$# ''($ $K&gt; ,!$""'($""($#;"",+#$"!D -$ -!($!$$(,++'#'"#(!('$$"3$ ,+="$''($+"$#;($"!!"$!$"-$$"! 3":("$3$;!(1+D"$+#$$'&amp;&gt;",("$"# " 1+#&gt;$("$$=$!"(!$$"!"(!-!(D(2;+($ #3!$"!'!"='$&gt;#('$", '",(!($ ,"! #" $("$$ !--($ '( '# $(!= #'("- '(#$ ' $$'$&gt;!!;"'&amp;&gt;"$(",: 3 += ##$ $ #'"$ ($2( &gt;(!", !( +(# ! !"$ "( % + '!"$ 3 I("", % ($2( "3"$-"=(!&amp;;":($$ ("$'(#$(1'($$"! +(%"3""$#: (!(-!#('(!#,$(I$#:</w:t>
      </w:r>
    </w:p>
    <w:p>
      <w:r>
        <w:t>4567748779 %55458%</w:t>
      </w:r>
    </w:p>
    <w:p>
      <w:r>
        <w:t>4567748779 %58458%</w:t>
      </w:r>
    </w:p>
    <w:p>
      <w:r>
        <w:t>! 2 !.- -!</w:t>
      </w:r>
    </w:p>
    <w:p>
      <w:r>
        <w:t># 345 6 7 89 %,( :; 5</w:t>
      </w:r>
    </w:p>
    <w:p>
      <w:r>
        <w:t>5: !$$,(!($(3=: # 5</w:t>
      </w:r>
    </w:p>
    <w:p>
      <w:r>
        <w:t>8: (I$$: A: "$,'(!#($;($"$: C: -!( '($" ,P '3$ -!(( (!( !$( '(#$ ((F$ #" A7 I!( 2 !$"-"$"! '( '" (!# (# ("= -##( ( *&gt;W"J(&gt;!-," &lt; &lt;77C</w:t>
      </w:r>
    </w:p>
    <w:p>
      <w:r>
        <w:t>$(!" D'"(: #" '$ F$( '(!!;#: #!"( !"$L @ "",( D$$,#""!(!($#"(!=$"("$'#""! $$,#G =@ D'!( '!( , !$"- " $" '!3!"( ( $$ $( #""!G @ '!($( ";$( ! ! ('(#$$: *" #!"( !$"$ ' $(!" ##$ ##(# ! $$( @ =@ $ @ "% ("=-##(('!(('$(($"2(((!(,P" 3(#(("((3=:#!"((!($"!(!(!&amp; '(3 ," (!$ I!"$ "" , #""! $$,# $ P3!'' ,#$#D'#"#(!($?($:5A8 57&lt;$576@:</w:t>
      </w:r>
    </w:p>
    <w:p>
      <w:r>
        <w:t>;(--"2(</w:t>
      </w:r>
    </w:p>
    <w:p>
      <w:r>
        <w:t>"..</w:t>
      </w:r>
    </w:p>
    <w:p>
      <w:r>
        <w:t>(#"$</w:t>
      </w:r>
    </w:p>
    <w:p>
      <w:r>
        <w:t>R("* R</w:t>
      </w:r>
    </w:p>
    <w:p>
      <w:r>
        <w:t>(#$"(%I("$L</w:t>
      </w:r>
    </w:p>
    <w:p>
      <w:r>
        <w:t>.(##(", *</w:t>
      </w:r>
    </w:p>
    <w:p>
      <w:r>
        <w:t>!'"!-!('(#$((F$$!$"-"#D'($""",P1P--"-##( (!"'(;(--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