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ATAS/495/2005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https://mcp.opencaselaw.ch/entscheid/ge_gerichte_ATAS_495_2005</w:t>
      </w:r>
    </w:p>
    <w:p>
      <w:r>
        <w:t>FR: GE_GERICHTE ATAS/495/2005 du 31 mai 2005</w:t>
      </w:r>
    </w:p>
    <w:p>
      <w:r>
        <w:t>IT: GE_GERICHTE ATAS/495/2005 del 31 maggio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'</w:t>
        <w:tab/>
        <w:tab/>
        <w:t>@</w:t>
        <w:tab/>
        <w:t>+.),($=</w:t>
        <w:tab/>
        <w:t>+</w:t>
        <w:tab/>
        <w:t>()</w:t>
        <w:tab/>
        <w:t>?()B=</w:t>
        <w:tab/>
        <w:t>$(,,("*</w:t>
        <w:tab/>
        <w:t>,%*)3 $!),</w:t>
        <w:tab/>
        <w:t>$,</w:t>
        <w:tab/>
        <w:t>+!,</w:t>
        <w:tab/>
        <w:t>&gt;+13(.))*,0</w:t>
        <w:tab/>
        <w:t>*</w:t>
        <w:tab/>
        <w:t>+!#!+38#</w:t>
        <w:tab/>
        <w:t>).)</w:t>
        <w:tab/>
        <w:t>&gt;(7("*</w:t>
        <w:tab/>
        <w:t>$%)</w:t>
        <w:tab/>
        <w:t>??.#3</w:t>
        <w:tab/>
        <w:t>$</w:t>
        <w:tab/>
        <w:t>9.*.)32</w:t>
        <w:tab/>
        <w:t>)</w:t>
        <w:tab/>
        <w:t>9%</w:t>
        <w:tab/>
        <w:t>$ ,%#.)3#</w:t>
        <w:tab/>
        <w:t>*!</w:t>
        <w:tab/>
        <w:t>$.%*%#</w:t>
        <w:tab/>
        <w:t>3</w:t>
        <w:tab/>
        <w:t>$</w:t>
        <w:tab/>
        <w:t>*!</w:t>
        <w:tab/>
        <w:t>#2()327#!3(.)</w:t>
        <w:tab/>
        <w:t>$!),</w:t>
        <w:tab/>
        <w:t>%)</w:t>
        <w:tab/>
        <w:t>1#.+,,%,</w:t>
        <w:tab/>
        <w:t>$</w:t>
        <w:tab/>
        <w:t>3#!9!(*</w:t>
        <w:tab/>
        <w:t>,%11.,0</w:t>
        <w:tab/>
        <w:t>$!), + !H%</w:t>
        <w:tab/>
        <w:t>+!,0</w:t>
        <w:tab/>
        <w:t>,.(3</w:t>
        <w:tab/>
        <w:t>*!</w:t>
        <w:tab/>
        <w:t>1#2,)+</w:t>
        <w:tab/>
        <w:t>!)(?,3</w:t>
        <w:tab/>
        <w:t>$%)</w:t>
        <w:tab/>
        <w:t>+..#"(32</w:t>
        <w:tab/>
        <w:t>1,;+ (!3#(H%</w:t>
        <w:tab/>
        <w:t>$%)</w:t>
        <w:tab/>
        <w:t>!+%(32</w:t>
        <w:tab/>
        <w:t>3 $%)</w:t>
        <w:tab/>
        <w:t xml:space="preserve"> $%#2</w:t>
        <w:tab/>
        <w:t xml:space="preserve"> (1.#3!)3,0</w:t>
        <w:tab/>
        <w:t xml:space="preserve"> ,.(3</w:t>
        <w:tab/>
        <w:t xml:space="preserve"> *</w:t>
        <w:tab/>
        <w:t xml:space="preserve"> +%%*</w:t>
        <w:tab/>
        <w:t xml:space="preserve"> $!%3#,</w:t>
        <w:tab/>
        <w:t xml:space="preserve"> +#(38#,</w:t>
        <w:tab/>
        <w:t xml:space="preserve"> 1#2,)3!)3</w:t>
        <w:tab/>
        <w:t xml:space="preserve"> %)</w:t>
        <w:tab/>
        <w:t xml:space="preserve"> +#3!() ()3),(32</w:t>
        <w:tab/>
        <w:t>3</w:t>
        <w:tab/>
        <w:t>+.),3!)+=</w:t>
        <w:tab/>
        <w:tab/>
        <w:t>,#!</w:t>
        <w:tab/>
        <w:t>*</w:t>
        <w:tab/>
        <w:t>+!,</w:t>
        <w:tab/>
        <w:t>A'B</w:t>
        <w:tab/>
        <w:t>$,</w:t>
        <w:tab/>
        <w:t>!??+3(.),</w:t>
        <w:tab/>
        <w:t>+.#1.#**,</w:t>
        <w:tab/>
        <w:t>+ #.)(H%,</w:t>
        <w:tab/>
        <w:t>.%</w:t>
        <w:tab/>
        <w:t>$%) 1#.+,,%,</w:t>
        <w:tab/>
        <w:t xml:space="preserve"> !*!$(?</w:t>
        <w:tab/>
        <w:t xml:space="preserve"> ,23)$!)3</w:t>
        <w:tab/>
        <w:t xml:space="preserve"> ,%#</w:t>
        <w:tab/>
        <w:t>1*%,(%#,</w:t>
        <w:tab/>
        <w:t>!))2,</w:t>
        <w:tab/>
        <w:t>,!),</w:t>
        <w:tab/>
        <w:t>#2(,,(.)</w:t>
        <w:tab/>
        <w:t>$%#!"*0</w:t>
        <w:tab/>
        <w:t>AB</w:t>
        <w:tab/>
        <w:t>$%) 1#3</w:t>
        <w:tab/>
        <w:t xml:space="preserve"> $()327#!3(.)</w:t>
        <w:tab/>
        <w:t xml:space="preserve"> ,.+(!*</w:t>
        <w:tab/>
        <w:t xml:space="preserve"> $!),</w:t>
        <w:tab/>
        <w:t xml:space="preserve"> 3.%3,</w:t>
        <w:tab/>
        <w:t xml:space="preserve"> *,</w:t>
        <w:tab/>
        <w:t xml:space="preserve"> !)(?,3!3(.),</w:t>
        <w:tab/>
        <w:t xml:space="preserve"> $</w:t>
        <w:tab/>
        <w:t xml:space="preserve"> *!</w:t>
        <w:tab/>
        <w:t xml:space="preserve"> 9(0</w:t>
        <w:tab/>
        <w:t xml:space="preserve"> A&amp;B</w:t>
        <w:tab/>
        <w:t xml:space="preserve"> $%)</w:t>
        <w:tab/>
        <w:t xml:space="preserve"> 23!3 1,;+ (H%</w:t>
        <w:tab/>
        <w:t xml:space="preserve"> +#(,3!**(,20</w:t>
        <w:tab/>
        <w:t xml:space="preserve"> ,!),</w:t>
        <w:tab/>
        <w:t xml:space="preserve"> 29.*%3(.)</w:t>
        <w:tab/>
        <w:t xml:space="preserve"> 1.,,("*</w:t>
        <w:tab/>
        <w:t xml:space="preserve"> !%</w:t>
        <w:tab/>
        <w:t xml:space="preserve"> 1*!)</w:t>
        <w:tab/>
        <w:t xml:space="preserve"> 3 2#!1%3(H%0</w:t>
        <w:tab/>
        <w:t xml:space="preserve"> !#H%!)3 ,(%*3!)2)3</w:t>
        <w:tab/>
        <w:t>*2+ +</w:t>
        <w:tab/>
        <w:t>3</w:t>
        <w:tab/>
        <w:t>*!</w:t>
        <w:tab/>
        <w:t>*("2#!3(.)</w:t>
        <w:tab/>
        <w:t>$%</w:t>
        <w:tab/>
        <w:t>1#.+,,%,</w:t>
        <w:tab/>
        <w:t>$</w:t>
        <w:tab/>
        <w:t>#2,.*%3(.)</w:t>
        <w:tab/>
        <w:t>$%</w:t>
        <w:tab/>
        <w:t>+.)?*(3</w:t>
        <w:tab/>
        <w:t>1,;+ (H% A1#.?(3</w:t>
        <w:tab/>
        <w:t>1#(!(#</w:t>
        <w:tab/>
        <w:t>3(#2</w:t>
        <w:tab/>
        <w:t>$</w:t>
        <w:tab/>
        <w:t>*!</w:t>
        <w:tab/>
        <w:t>!*!$(B0</w:t>
        <w:tab/>
        <w:t>.%</w:t>
        <w:tab/>
        <w:t>)?()</w:t>
        <w:tab/>
        <w:t>AB</w:t>
        <w:tab/>
        <w:t>$</w:t>
        <w:tab/>
        <w:t>*2+ +</w:t>
        <w:tab/>
        <w:t>$</w:t>
        <w:tab/>
        <w:t>3#!(3)3,</w:t>
        <w:tab/>
        <w:t>!"%*!3.(#, .%</w:t>
        <w:tab/>
        <w:t>,3!3(.))!(#,</w:t>
        <w:tab/>
        <w:t>+.)?.#,</w:t>
        <w:tab/>
        <w:t>!%&gt;</w:t>
        <w:tab/>
        <w:t>#87*,</w:t>
        <w:tab/>
        <w:t>$</w:t>
        <w:tab/>
        <w:t>*!#3</w:t>
        <w:tab/>
        <w:t>3</w:t>
        <w:tab/>
        <w:t>$</w:t>
        <w:tab/>
        <w:t>,%#,</w:t>
        <w:tab/>
        <w:t>$</w:t>
        <w:tab/>
        <w:t>#2 !"(*(3!3(.)0</w:t>
        <w:tab/>
        <w:t>+*!</w:t>
        <w:tab/>
        <w:t>) $21(3</w:t>
        <w:tab/>
        <w:t>$</w:t>
        <w:tab/>
        <w:t>*!</w:t>
        <w:tab/>
        <w:t>.3(9!3(.)</w:t>
        <w:tab/>
        <w:t>3</w:t>
        <w:tab/>
        <w:t>$,</w:t>
        <w:tab/>
        <w:t>??.#3,</w:t>
        <w:tab/>
        <w:t>$</w:t>
        <w:tab/>
        <w:t>*!</w:t>
        <w:tab/>
        <w:t>1#,.))</w:t>
        <w:tab/>
        <w:t>!,,%#2</w:t>
        <w:tab/>
        <w:t>1.%#</w:t>
        <w:tab/>
        <w:t>,%#.)3#</w:t>
        <w:tab/>
        <w:t>*,</w:t>
        <w:tab/>
        <w:t>??3, $,</w:t>
        <w:tab/>
        <w:t>3#.%"*,</w:t>
        <w:tab/>
        <w:t>,.!3.?.#,</w:t>
        <w:tab/>
        <w:t>$.%*.%#%&gt;</w:t>
        <w:tab/>
        <w:t>A</w:t>
        <w:tab/>
        <w:tab/>
        <w:t>1=</w:t>
        <w:tab/>
        <w:t>'</w:t>
        <w:tab/>
        <w:t>+.),($=</w:t>
        <w:tab/>
        <w:t>+U</w:t>
        <w:tab/>
        <w:t>!##L3 =</w:t>
        <w:tab/>
        <w:t>1#2+(320 +.),($=</w:t>
        <w:tab/>
        <w:t>==&amp;</w:t>
        <w:tab/>
        <w:t>()</w:t>
        <w:tab/>
        <w:t>?()U</w:t>
        <w:tab/>
        <w:t>-;#:*!,#0</w:t>
        <w:tab/>
        <w:t>.1=</w:t>
        <w:tab/>
        <w:t>+(3=</w:t>
        <w:tab/>
        <w:t>1=</w:t>
        <w:tab/>
        <w:tab/>
        <w:t>,,0</w:t>
        <w:tab/>
        <w:t>,12+=</w:t>
        <w:tab/>
        <w:t>@</w:t>
        <w:tab/>
        <w:t>,,B= =</w:t>
        <w:tab/>
        <w:t xml:space="preserve"> !),</w:t>
        <w:tab/>
        <w:t>*</w:t>
        <w:tab/>
        <w:t>+!,</w:t>
        <w:tab/>
        <w:t>$,18+0</w:t>
        <w:tab/>
        <w:t>*</w:t>
        <w:tab/>
        <w:t>#+.%#!)3</w:t>
        <w:tab/>
        <w:t>!</w:t>
        <w:tab/>
        <w:t>232</w:t>
        <w:tab/>
        <w:t>,.%(,</w:t>
        <w:tab/>
        <w:t>E</w:t>
        <w:tab/>
        <w:t>%)</w:t>
        <w:tab/>
        <w:t>&gt;!)</w:t>
        <w:tab/>
        <w:t>2$(+!*</w:t>
        <w:tab/>
        <w:t>!11#.?.)$(0 E</w:t>
        <w:tab/>
        <w:t>*!</w:t>
        <w:tab/>
        <w:t>$!)$</w:t>
        <w:tab/>
        <w:t>$</w:t>
        <w:tab/>
        <w:t>*()3(2</w:t>
        <w:tab/>
        <w:t>!%1#8,</w:t>
        <w:tab/>
        <w:t>$,</w:t>
        <w:tab/>
        <w:t>#,</w:t>
        <w:tab/>
        <w:t>//////////</w:t>
        <w:tab/>
        <w:t>)</w:t>
        <w:tab/>
        <w:t>+</w:t>
        <w:tab/>
        <w:t>H%(</w:t>
        <w:tab/>
        <w:t>+.)+#)</w:t>
        <w:tab/>
        <w:t>*!,1+3 # %!3.*.7(H%</w:t>
        <w:tab/>
        <w:t>3</w:t>
        <w:tab/>
        <w:t>4//////////</w:t>
        <w:tab/>
        <w:t>)</w:t>
        <w:tab/>
        <w:t>+</w:t>
        <w:tab/>
        <w:t>H%(</w:t>
        <w:tab/>
        <w:t>+.)+#)</w:t>
        <w:tab/>
        <w:t>*!,1+3</w:t>
        <w:tab/>
        <w:t>1%*.)!(#=</w:t>
        <w:tab/>
        <w:t>) #9!)+ 0</w:t>
        <w:tab/>
        <w:t>!%+%)</w:t>
        <w:tab/>
        <w:t>&gt;!)</w:t>
        <w:tab/>
        <w:t>1,;+ (!3#(H%</w:t>
        <w:tab/>
        <w:t>)!</w:t>
        <w:tab/>
        <w:t>232</w:t>
        <w:tab/>
        <w:t>.#$.))2</w:t>
        <w:tab/>
        <w:t>1!#</w:t>
        <w:tab/>
        <w:t>*=</w:t>
        <w:tab/>
        <w:t>#0</w:t>
        <w:tab/>
        <w:t>(*</w:t>
        <w:tab/>
        <w:t>#,,.#3 $%</w:t>
        <w:tab/>
        <w:t>$.,,(#</w:t>
        <w:tab/>
        <w:t>H%</w:t>
        <w:tab/>
        <w:t>*</w:t>
        <w:tab/>
        <w:t>#</w:t>
        <w:tab/>
        <w:t>//////////0</w:t>
        <w:tab/>
        <w:t>2$+()</w:t>
        <w:tab/>
        <w:t>3#!(3!)30</w:t>
        <w:tab/>
        <w:t>!9!(3</w:t>
        <w:tab/>
        <w:t>!33,32</w:t>
        <w:tab/>
        <w:t>$2DE</w:t>
        <w:tab/>
        <w:t>*</w:t>
        <w:tab/>
        <w:tab/>
        <w:t>!#, '</w:t>
      </w:r>
    </w:p>
    <w:p>
      <w:r>
        <w:t>$%)</w:t>
        <w:tab/>
        <w:t>,;)$#.</w:t>
        <w:tab/>
        <w:t>$21#,,(?</w:t>
        <w:tab/>
        <w:t>+.),3!32</w:t>
        <w:tab/>
        <w:t>+ 6</w:t>
        <w:tab/>
        <w:t>,.)</w:t>
        <w:tab/>
        <w:t>1!3()30</w:t>
        <w:tab/>
        <w:t>H%</w:t>
        <w:tab/>
        <w:t>*</w:t>
        <w:tab/>
        <w:t>'</w:t>
        <w:tab/>
        <w:t>.+3."#</w:t>
        <w:tab/>
        <w:t>0</w:t>
        <w:tab/>
        <w:t>*</w:t>
        <w:tab/>
        <w:t>- !9!(3</w:t>
        <w:tab/>
        <w:t xml:space="preserve"> +.),($2#2</w:t>
        <w:tab/>
        <w:t xml:space="preserve"> H%(*</w:t>
        <w:tab/>
        <w:t xml:space="preserve"> ,</w:t>
        <w:tab/>
        <w:t xml:space="preserve"> D%,3(?(!(3</w:t>
        <w:tab/>
        <w:t xml:space="preserve"> $.#$.))#</w:t>
        <w:tab/>
        <w:t xml:space="preserve"> %)</w:t>
        <w:tab/>
        <w:t xml:space="preserve"> &gt;!)</w:t>
        <w:tab/>
        <w:t xml:space="preserve"> 1*%#($(,+(1*()!(#0</w:t>
        <w:tab/>
        <w:t xml:space="preserve"> !9+</w:t>
        <w:tab/>
        <w:t xml:space="preserve"> %) &gt;!)</w:t>
        <w:tab/>
        <w:t>1,;+ (!3#(H%0</w:t>
        <w:tab/>
        <w:t>H%</w:t>
        <w:tab/>
        <w:t>*</w:t>
        <w:tab/>
        <w:t>'</w:t>
        <w:tab/>
        <w:t>!#,</w:t>
        <w:tab/>
        <w:tab/>
        <w:t>*</w:t>
        <w:tab/>
        <w:t>,#9(+</w:t>
        <w:tab/>
        <w:t>$</w:t>
        <w:tab/>
        <w:t>1,;+ (!3#(</w:t>
        <w:tab/>
        <w:t>!$%*3</w:t>
        <w:tab/>
        <w:t>!33,3!(3 $%)</w:t>
        <w:tab/>
        <w:t>21(,.$</w:t>
        <w:tab/>
        <w:t>$21#,,(?</w:t>
        <w:tab/>
        <w:t>,298#0</w:t>
        <w:tab/>
        <w:t>H%</w:t>
        <w:tab/>
        <w:t>*</w:t>
        <w:tab/>
        <w:t>#+.%#!)3</w:t>
        <w:tab/>
        <w:t>!</w:t>
        <w:tab/>
        <w:t>$2+*!#2</w:t>
        <w:tab/>
        <w:t>)</w:t>
        <w:tab/>
        <w:t>!%$()+</w:t>
        <w:tab/>
        <w:t>$</w:t>
        <w:tab/>
        <w:t>+.1!#%3(.) 1#,.))**</w:t>
        <w:tab/>
        <w:t>H%</w:t>
        <w:tab/>
        <w:t>*23!3</w:t>
        <w:tab/>
        <w:t>$21#,,(?</w:t>
        <w:tab/>
        <w:t>23!(3</w:t>
        <w:tab/>
        <w:t>1#2,)3</w:t>
        <w:tab/>
        <w:t>!)32#(%#)3</w:t>
        <w:tab/>
        <w:t>3</w:t>
        <w:tab/>
        <w:t>,23!(3</w:t>
        <w:tab/>
        <w:t>!77#!92</w:t>
        <w:tab/>
        <w:t>$1%(, %)</w:t>
        <w:tab/>
        <w:t>!))20</w:t>
        <w:tab/>
        <w:t>H%)?()</w:t>
        <w:tab/>
        <w:t>*</w:t>
        <w:tab/>
        <w:t>#</w:t>
        <w:tab/>
        <w:t>//////////0</w:t>
        <w:tab/>
        <w:t>3.%3</w:t>
        <w:tab/>
        <w:t>)</w:t>
        <w:tab/>
        <w:t>#*9!)3</w:t>
        <w:tab/>
        <w:t>H%(*</w:t>
        <w:tab/>
        <w:t>)</w:t>
        <w:tab/>
        <w:t>*%(</w:t>
        <w:tab/>
        <w:t>,"*!(3</w:t>
        <w:tab/>
        <w:t>1!,</w:t>
        <w:tab/>
        <w:t>H% *</w:t>
        <w:tab/>
        <w:t xml:space="preserve"> 1!3()3</w:t>
        <w:tab/>
        <w:t xml:space="preserve"> 1#2,)3!(3</w:t>
        <w:tab/>
        <w:t xml:space="preserve"> %)</w:t>
        <w:tab/>
        <w:t xml:space="preserve"> 3#.%"*</w:t>
        <w:tab/>
        <w:t xml:space="preserve"> 1,;+ (!3#(H%</w:t>
        <w:tab/>
        <w:t xml:space="preserve"> !#H%20</w:t>
        <w:tab/>
        <w:t xml:space="preserve"> !</w:t>
        <w:tab/>
        <w:t xml:space="preserve"> 1#2+(,2</w:t>
        <w:tab/>
        <w:t xml:space="preserve"> H%(*</w:t>
        <w:tab/>
        <w:t xml:space="preserve"> )</w:t>
        <w:tab/>
        <w:t xml:space="preserve"> 1.%9!(3</w:t>
        <w:tab/>
        <w:t xml:space="preserve"> , 1#.).)+#</w:t>
        <w:tab/>
        <w:t xml:space="preserve"> ,%#</w:t>
        <w:tab/>
        <w:t xml:space="preserve"> %)</w:t>
        <w:tab/>
        <w:t xml:space="preserve"> 29)3%*</w:t>
        <w:tab/>
        <w:t xml:space="preserve"> 23!3</w:t>
        <w:tab/>
        <w:t xml:space="preserve"> $21#,,(?</w:t>
        <w:tab/>
        <w:t xml:space="preserve"> 3</w:t>
        <w:tab/>
        <w:t xml:space="preserve"> !</w:t>
        <w:tab/>
        <w:t xml:space="preserve"> ?!(3</w:t>
        <w:tab/>
        <w:t xml:space="preserve"> 23!3</w:t>
        <w:tab/>
        <w:t xml:space="preserve"> $%)</w:t>
        <w:tab/>
        <w:t xml:space="preserve"> ,;)$#.</w:t>
        <w:tab/>
        <w:t xml:space="preserve"> $.%*.%#%&gt; + #.)(H%</w:t>
        <w:tab/>
        <w:t>29.+!3%#</w:t>
        <w:tab/>
        <w:t>$%)</w:t>
        <w:tab/>
        <w:t>?*"#.;!*7(= @=</w:t>
        <w:tab/>
        <w:t xml:space="preserve"> .%#</w:t>
        <w:tab/>
        <w:t xml:space="preserve"> 3.%3,</w:t>
        <w:tab/>
        <w:t xml:space="preserve"> +,</w:t>
        <w:tab/>
        <w:t xml:space="preserve"> #!(,.),0</w:t>
        <w:tab/>
        <w:t xml:space="preserve"> * #("%)!*</w:t>
        <w:tab/>
        <w:t xml:space="preserve"> $</w:t>
        <w:tab/>
        <w:t xml:space="preserve"> +2!),</w:t>
        <w:tab/>
        <w:t xml:space="preserve"> .#$.))#!</w:t>
        <w:tab/>
        <w:t xml:space="preserve"> %)</w:t>
        <w:tab/>
        <w:t xml:space="preserve"> &gt;1#3(, 1,;+ (!3#(H%</w:t>
        <w:tab/>
        <w:t xml:space="preserve"> H%(*</w:t>
        <w:tab/>
        <w:t xml:space="preserve"> +.)?(#!</w:t>
        <w:tab/>
        <w:t xml:space="preserve"> !%</w:t>
        <w:tab/>
        <w:t xml:space="preserve"> #</w:t>
        <w:tab/>
        <w:t xml:space="preserve"> 5//////////0</w:t>
        <w:tab/>
        <w:t xml:space="preserve"> 2$+()</w:t>
        <w:tab/>
        <w:t xml:space="preserve"> ,12+(!*(,3</w:t>
        <w:tab/>
        <w:t xml:space="preserve"> ) 1,;+ (!3#(</w:t>
        <w:tab/>
        <w:t>3</w:t>
        <w:tab/>
        <w:t>1,;+ .3 2#!1(0</w:t>
        <w:tab/>
        <w:t>#.%3</w:t>
        <w:tab/>
        <w:t>$</w:t>
        <w:tab/>
        <w:t>#)</w:t>
        <w:tab/>
        <w:t>&amp;0</w:t>
        <w:tab/>
        <w:t>''</w:t>
        <w:tab/>
        <w:t>!%,!))=</w:t>
      </w:r>
    </w:p>
    <w:p>
      <w:r>
        <w:t>- 40</w:t>
      </w:r>
    </w:p>
    <w:p>
      <w:r>
        <w:t>3!3%!)3 A+.)?.#2)3</w:t>
        <w:tab/>
        <w:t>E</w:t>
        <w:tab/>
        <w:t>*!</w:t>
        <w:tab/>
        <w:t>$(,1.,(3(.)</w:t>
        <w:tab/>
        <w:t>3#!),(3.(#</w:t>
        <w:tab/>
        <w:t>$</w:t>
        <w:tab/>
        <w:t>*!#3=</w:t>
        <w:tab/>
        <w:t>'</w:t>
        <w:tab/>
        <w:t>B *!</w:t>
        <w:tab/>
        <w:t>?.# '=</w:t>
        <w:tab/>
        <w:t xml:space="preserve"> 2+*!#</w:t>
        <w:tab/>
        <w:t>*</w:t>
        <w:tab/>
        <w:t>#+.%#,</w:t>
        <w:tab/>
        <w:t>#+9!"*U #21!#!3.(#)3 =</w:t>
        <w:tab/>
        <w:t>#$.))</w:t>
        <w:tab/>
        <w:t>%)</w:t>
        <w:tab/>
        <w:t>&gt;1#3(,</w:t>
        <w:tab/>
        <w:t>2$(+!*=</w:t>
        <w:tab/>
        <w:t>!</w:t>
        <w:tab/>
        <w:t>+.)?(</w:t>
        <w:tab/>
        <w:t>!%</w:t>
        <w:tab/>
        <w:t>#</w:t>
        <w:tab/>
        <w:t>5//////////=</w:t>
        <w:tab/>
        <w:t>(3</w:t>
        <w:tab/>
        <w:t>H%</w:t>
        <w:tab/>
        <w:t>*!</w:t>
        <w:tab/>
        <w:t>(,,(.) $&gt;1#3(,</w:t>
        <w:tab/>
        <w:t>,#!</w:t>
        <w:tab/>
        <w:t>*!</w:t>
        <w:tab/>
        <w:t>,%(9!)3 != #)$#</w:t>
        <w:tab/>
        <w:t>+.))!(,,!)+</w:t>
        <w:tab/>
        <w:t>$%</w:t>
        <w:tab/>
        <w:t>$.,,(#</w:t>
        <w:tab/>
        <w:t>$</w:t>
        <w:tab/>
        <w:t>*!</w:t>
        <w:tab/>
        <w:t>+!%,= "=</w:t>
        <w:tab/>
        <w:t>(</w:t>
        <w:tab/>
        <w:t>)2+,,!(#</w:t>
        <w:tab/>
        <w:t>1#)$#</w:t>
        <w:tab/>
        <w:t>3.%,</w:t>
        <w:tab/>
        <w:t>#),(7))3,</w:t>
        <w:tab/>
        <w:t>!%1#8,</w:t>
        <w:tab/>
        <w:t>$,</w:t>
        <w:tab/>
        <w:t>2$+(),</w:t>
        <w:tab/>
        <w:t>!;!)3</w:t>
        <w:tab/>
        <w:t>3#!(32 -.),(%#</w:t>
        <w:tab/>
        <w:t>//////////= += &gt;!()#</w:t>
        <w:tab/>
        <w:t>-.),(%#</w:t>
        <w:tab/>
        <w:t>//////////= $=</w:t>
        <w:tab/>
        <w:t xml:space="preserve"> 3!"*(#</w:t>
        <w:tab/>
        <w:t>%)</w:t>
        <w:tab/>
        <w:t>#!11.#3</w:t>
        <w:tab/>
        <w:t>$23!(**2</w:t>
        <w:tab/>
        <w:t>3</w:t>
        <w:tab/>
        <w:t>#21.)$#</w:t>
        <w:tab/>
        <w:t>!%&gt;</w:t>
        <w:tab/>
        <w:t>H%,3(.),</w:t>
        <w:tab/>
        <w:t>,%(9!)3,&lt; = %**</w:t>
        <w:tab/>
        <w:t>,3</w:t>
        <w:tab/>
        <w:t>*!)!)8,</w:t>
        <w:tab/>
        <w:t>$23!(**2</w:t>
        <w:tab/>
        <w:t>$%</w:t>
        <w:tab/>
        <w:t>+!,</w:t>
        <w:tab/>
        <w:t>[ ?= %**</w:t>
        <w:tab/>
        <w:t>,3</w:t>
        <w:tab/>
        <w:t>*!33()3</w:t>
        <w:tab/>
        <w:t>E</w:t>
        <w:tab/>
        <w:t>*!</w:t>
        <w:tab/>
        <w:t>,!)32</w:t>
        <w:tab/>
        <w:t>$.)3</w:t>
        <w:tab/>
        <w:t>,.%??#</w:t>
        <w:tab/>
        <w:t>-.),(%#</w:t>
        <w:tab/>
        <w:t>//////////</w:t>
        <w:tab/>
        <w:t>$%)</w:t>
        <w:tab/>
        <w:t>1.()3</w:t>
        <w:tab/>
        <w:t>$ 9%</w:t>
        <w:tab/>
        <w:t>1,;+ (!3#(H%</w:t>
        <w:tab/>
        <w:t>[</w:t>
      </w:r>
    </w:p>
    <w:p>
      <w:r>
        <w:t>)</w:t>
        <w:tab/>
        <w:t>+!,</w:t>
        <w:tab/>
        <w:t>$</w:t>
        <w:tab/>
        <w:t>3#.%"*</w:t>
        <w:tab/>
        <w:t>1,;+ (H%0</w:t>
        <w:tab/>
        <w:t>H%*</w:t>
        <w:tab/>
        <w:t>,3</w:t>
        <w:tab/>
        <w:t>*</w:t>
        <w:tab/>
        <w:t>$7#2</w:t>
        <w:tab/>
        <w:t>$</w:t>
        <w:tab/>
        <w:t>7#!9(32</w:t>
        <w:tab/>
        <w:t>$</w:t>
        <w:tab/>
        <w:t>+*%(:+(</w:t>
        <w:tab/>
        <w:t>A?!("*0</w:t>
        <w:tab/>
        <w:t>.;)0 7#!9B</w:t>
        <w:tab/>
        <w:t xml:space="preserve"> [</w:t>
        <w:tab/>
        <w:t xml:space="preserve"> 1%(,</w:t>
        <w:tab/>
        <w:t xml:space="preserve"> H%**</w:t>
        <w:tab/>
        <w:t xml:space="preserve"> $!3</w:t>
        <w:tab/>
        <w:t xml:space="preserve"> ,3:(*</w:t>
        <w:tab/>
        <w:t xml:space="preserve"> 1#2,)3</w:t>
        <w:tab/>
        <w:t xml:space="preserve"> + 6</w:t>
        <w:tab/>
        <w:t xml:space="preserve"> -.),(%#</w:t>
        <w:tab/>
        <w:t xml:space="preserve"> //////////</w:t>
        <w:tab/>
        <w:t xml:space="preserve"> [</w:t>
        <w:tab/>
        <w:t xml:space="preserve"> %* 3#!(3)3</w:t>
        <w:tab/>
        <w:t>,3:(*</w:t>
        <w:tab/>
        <w:t>()$(H%2</w:t>
        <w:tab/>
        <w:t>[</w:t>
        <w:tab/>
        <w:t>-.),(%#</w:t>
        <w:tab/>
        <w:t>//////////</w:t>
        <w:tab/>
        <w:t>,%(3:(*</w:t>
        <w:tab/>
        <w:t>%)</w:t>
        <w:tab/>
        <w:t>3#!(3)3</w:t>
        <w:tab/>
        <w:t>!$2H%!3</w:t>
        <w:tab/>
        <w:t>[</w:t>
        <w:tab/>
        <w:t>G !:3:(*</w:t>
        <w:tab/>
        <w:t>%)</w:t>
        <w:tab/>
        <w:t>!2*(.#!3(.)</w:t>
        <w:tab/>
        <w:t>1.,,("*</w:t>
        <w:tab/>
        <w:t>E</w:t>
        <w:tab/>
        <w:t>+.%#3.;)</w:t>
        <w:tab/>
        <w:t>3#</w:t>
        <w:tab/>
        <w:t>[ (= 3#.%"*</w:t>
        <w:tab/>
        <w:t>1,;+ (H%</w:t>
        <w:tab/>
        <w:t>!:3:(*</w:t>
        <w:tab/>
        <w:t>9!*%#</w:t>
        <w:tab/>
        <w:t>$</w:t>
        <w:tab/>
        <w:t>!*!$(</w:t>
        <w:tab/>
        <w:t>)</w:t>
        <w:tab/>
        <w:t>3!)3</w:t>
        <w:tab/>
        <w:t>H%</w:t>
        <w:tab/>
        <w:t>3**</w:t>
        <w:tab/>
        <w:t>[ D=</w:t>
        <w:tab/>
        <w:t>.)?(#6:9.%,</w:t>
        <w:tab/>
        <w:t>*</w:t>
        <w:tab/>
        <w:t>$(!7).,3(+</w:t>
        <w:tab/>
        <w:t>$</w:t>
        <w:tab/>
        <w:t>3#.%"*</w:t>
        <w:tab/>
        <w:t>,.!3.?.#</w:t>
        <w:tab/>
        <w:t>$.%*.%#%&gt;</w:t>
        <w:tab/>
        <w:t>3.%</w:t>
        <w:tab/>
        <w:t>$ ?("#.;!*7(</w:t>
        <w:tab/>
        <w:t>[</w:t>
        <w:tab/>
        <w:t>(</w:t>
        <w:tab/>
        <w:t>.%( :</w:t>
        <w:tab/>
        <w:t xml:space="preserve"> &gt;(,3:3:(*</w:t>
        <w:tab/>
        <w:t>%)</w:t>
        <w:tab/>
        <w:t>+..#"($(32</w:t>
        <w:tab/>
        <w:t>1,;+ (!3#(H%</w:t>
        <w:tab/>
        <w:t>(1.#3!)3</w:t>
        <w:tab/>
        <w:t>[ :</w:t>
        <w:tab/>
        <w:t xml:space="preserve"> &gt;(,3:3:(*</w:t>
        <w:tab/>
        <w:t>$,</w:t>
        <w:tab/>
        <w:t>!??+3(.),</w:t>
        <w:tab/>
        <w:t>+.#1.#**,</w:t>
        <w:tab/>
        <w:t>+ #.)(H%,</w:t>
        <w:tab/>
        <w:t>[</w:t>
      </w:r>
    </w:p>
    <w:p>
      <w:r>
        <w:t>:</w:t>
        <w:tab/>
        <w:t xml:space="preserve"> &gt;(,3:3:(*</w:t>
        <w:tab/>
        <w:t>%)</w:t>
        <w:tab/>
        <w:t>1#.+,,%,</w:t>
        <w:tab/>
        <w:t>!*!$(?</w:t>
        <w:tab/>
        <w:t>,23)$!)3</w:t>
        <w:tab/>
        <w:t>,%#</w:t>
        <w:tab/>
        <w:t>1*%,(%#,</w:t>
        <w:tab/>
        <w:t>!))2,0</w:t>
        <w:tab/>
        <w:t>,!),</w:t>
        <w:tab/>
        <w:t>#2(,,(.) $%#!"*</w:t>
        <w:tab/>
        <w:t>[ :</w:t>
        <w:tab/>
        <w:t>-.),(%#</w:t>
        <w:tab/>
        <w:t>//////////</w:t>
        <w:tab/>
        <w:t>,%"(3:(*</w:t>
        <w:tab/>
        <w:t>%)</w:t>
        <w:tab/>
        <w:t>1#3</w:t>
        <w:tab/>
        <w:t>$()327#!3(.)</w:t>
        <w:tab/>
        <w:t>,.+(!*</w:t>
        <w:tab/>
        <w:t>30</w:t>
        <w:tab/>
        <w:t>+!,</w:t>
        <w:tab/>
        <w:t>2+ 2!)30</w:t>
        <w:tab/>
        <w:t>$!), H%**</w:t>
        <w:tab/>
        <w:t>,%#</w:t>
        <w:tab/>
        <w:t>3</w:t>
        <w:tab/>
        <w:t>$</w:t>
        <w:tab/>
        <w:t>H%**</w:t>
        <w:tab/>
        <w:t>!)(8#</w:t>
        <w:tab/>
        <w:t>[ &gt;(,3:3:(*</w:t>
        <w:tab/>
        <w:t>+ 6</w:t>
        <w:tab/>
        <w:t>-.),(%#</w:t>
        <w:tab/>
        <w:t>//////////</w:t>
        <w:tab/>
        <w:t>%)</w:t>
        <w:tab/>
        <w:t>23!3</w:t>
        <w:tab/>
        <w:t>1,;+ (H%</w:t>
        <w:tab/>
        <w:t>+#(,3!**(,20</w:t>
        <w:tab/>
        <w:t>,!),</w:t>
        <w:tab/>
        <w:t>29.*%3(.) 1.,,("*</w:t>
        <w:tab/>
        <w:t xml:space="preserve"> !%</w:t>
        <w:tab/>
        <w:t xml:space="preserve"> 1*!)</w:t>
        <w:tab/>
        <w:t xml:space="preserve"> 3 2#!1%3(H%0</w:t>
        <w:tab/>
        <w:t xml:space="preserve"> !#H%!)3</w:t>
        <w:tab/>
        <w:t xml:space="preserve"> ,(%*3!)2)3</w:t>
        <w:tab/>
        <w:t xml:space="preserve"> *2+ +</w:t>
        <w:tab/>
        <w:t xml:space="preserve"> 3</w:t>
        <w:tab/>
        <w:t xml:space="preserve"> *!</w:t>
        <w:tab/>
        <w:t xml:space="preserve"> *("2#!3(.)</w:t>
        <w:tab/>
        <w:t xml:space="preserve"> $% 1#.+,,%,</w:t>
        <w:tab/>
        <w:t>$</w:t>
        <w:tab/>
        <w:t>#2,.*%3(.)</w:t>
        <w:tab/>
        <w:t>$%</w:t>
        <w:tab/>
        <w:t>+.)?*(3</w:t>
        <w:tab/>
        <w:t>1,;+ (H%</w:t>
        <w:tab/>
        <w:t>A1#.?(3</w:t>
        <w:tab/>
        <w:t>1#(!(#</w:t>
        <w:tab/>
        <w:t>3(#2</w:t>
        <w:tab/>
        <w:t>$</w:t>
        <w:tab/>
        <w:t>*!</w:t>
        <w:tab/>
        <w:t>!*!$(B</w:t>
        <w:tab/>
        <w:t>[ :</w:t>
        <w:tab/>
        <w:t>.),3!36:9.%,</w:t>
        <w:tab/>
        <w:t>*2+ +</w:t>
        <w:tab/>
        <w:t>$,</w:t>
        <w:tab/>
        <w:t>3#!(3)3,</w:t>
        <w:tab/>
        <w:t>!"%*!3.(#,</w:t>
        <w:tab/>
        <w:t>.%</w:t>
        <w:tab/>
        <w:t>,3!3(.))!(#,</w:t>
        <w:tab/>
        <w:t>+.)?.#</w:t>
        <w:tab/>
        <w:t>!%&gt; #87*,</w:t>
        <w:tab/>
        <w:t>$</w:t>
        <w:tab/>
        <w:t>*!#3</w:t>
        <w:tab/>
        <w:t>[ :</w:t>
        <w:tab/>
        <w:t xml:space="preserve"> ,</w:t>
        <w:tab/>
        <w:t>,%#,</w:t>
        <w:tab/>
        <w:t>$</w:t>
        <w:tab/>
        <w:t>#2 !"(*(3!3(.)</w:t>
        <w:tab/>
        <w:t>,#!()3:**,</w:t>
        <w:tab/>
        <w:t>%3(*,</w:t>
        <w:tab/>
        <w:t>[ :</w:t>
        <w:tab/>
        <w:t>!),</w:t>
        <w:tab/>
        <w:t>H%**</w:t>
        <w:tab/>
        <w:t>,%#</w:t>
        <w:tab/>
        <w:t>1%3:.)</w:t>
        <w:tab/>
        <w:t>&gt;(7#</w:t>
        <w:tab/>
        <w:t>$</w:t>
        <w:tab/>
        <w:t>-.),(%#</w:t>
        <w:tab/>
        <w:t>//////////</w:t>
        <w:tab/>
        <w:t>H%(*</w:t>
        <w:tab/>
        <w:t>33</w:t>
        <w:tab/>
        <w:t>)</w:t>
        <w:tab/>
        <w:t>.%9# 3.%3</w:t>
        <w:tab/>
        <w:t>,!</w:t>
        <w:tab/>
        <w:t>9.*.)32</w:t>
        <w:tab/>
        <w:t>1.%#</w:t>
        <w:tab/>
        <w:t>,%#.)3#</w:t>
        <w:tab/>
        <w:t>,,</w:t>
        <w:tab/>
        <w:t>$.%*%#,</w:t>
        <w:tab/>
        <w:t>3</w:t>
        <w:tab/>
        <w:t>#2()327##</w:t>
        <w:tab/>
        <w:t>*</w:t>
        <w:tab/>
        <w:t>.)$</w:t>
        <w:tab/>
        <w:t>$%</w:t>
        <w:tab/>
        <w:t>3#!9!(*</w:t>
        <w:tab/>
        <w:t>[ Y=</w:t>
        <w:tab/>
        <w:t xml:space="preserve"> .13</w:t>
        <w:tab/>
        <w:t>3)%</w:t>
        <w:tab/>
        <w:t>$</w:t>
        <w:tab/>
        <w:t>9.3#</w:t>
        <w:tab/>
        <w:t>$(!7).,3(+0</w:t>
        <w:tab/>
        <w:t>*!,,%#2</w:t>
        <w:tab/>
        <w:t>1.%##!(3:(*</w:t>
        <w:tab/>
        <w:t>&gt;#+#</w:t>
        <w:tab/>
        <w:t>%)</w:t>
        <w:tab/>
        <w:t>!+3(9(32</w:t>
        <w:tab/>
        <w:t>*%+#!3(9 [</w:t>
        <w:tab/>
        <w:t>(</w:t>
        <w:tab/>
        <w:t>.%(0</w:t>
        <w:tab/>
        <w:t>*!H%**</w:t>
        <w:tab/>
        <w:t>[</w:t>
        <w:tab/>
        <w:tab/>
        <w:t>H%*</w:t>
        <w:tab/>
        <w:t>3!%&gt;</w:t>
        <w:tab/>
        <w:t>[</w:t>
        <w:tab/>
        <w:t>1%(,</w:t>
        <w:tab/>
        <w:t>H%**</w:t>
        <w:tab/>
        <w:t>$!3</w:t>
        <w:tab/>
        <w:t>[</w:t>
        <w:tab/>
        <w:t>%*</w:t>
        <w:tab/>
        <w:t>,3</w:t>
        <w:tab/>
        <w:t>9.3#</w:t>
        <w:tab/>
        <w:t>1#.).,3(+ H%!)3</w:t>
        <w:tab/>
        <w:t>E</w:t>
        <w:tab/>
        <w:t>*&gt;(7("(*(32</w:t>
        <w:tab/>
        <w:t>$</w:t>
        <w:tab/>
        <w:t>*!</w:t>
        <w:tab/>
        <w:t>#1#(,</w:t>
        <w:tab/>
        <w:t>$%)</w:t>
        <w:tab/>
        <w:t>!+3(9(32</w:t>
        <w:tab/>
        <w:t>*%+#!3(9</w:t>
        <w:tab/>
        <w:t>[ '=</w:t>
        <w:tab/>
        <w:t xml:space="preserve"> %</w:t>
        <w:tab/>
        <w:t>9%</w:t>
        <w:tab/>
        <w:t>$%</w:t>
        <w:tab/>
        <w:t>$.,,(#0</w:t>
        <w:tab/>
        <w:t>9.3#</w:t>
        <w:tab/>
        <w:t>#21.),</w:t>
        <w:tab/>
        <w:t>!%&gt;</w:t>
        <w:tab/>
        <w:t>H%,3(.),</w:t>
        <w:tab/>
        <w:t>,%,)3(.))2,</w:t>
        <w:tab/>
        <w:t>,3:**</w:t>
        <w:tab/>
        <w:t>($)3(H%</w:t>
        <w:tab/>
        <w:t>E *!</w:t>
        <w:tab/>
        <w:t>$!3</w:t>
        <w:tab/>
        <w:t>$</w:t>
        <w:tab/>
        <w:t>*!</w:t>
        <w:tab/>
        <w:t>$2+(,(.)</w:t>
        <w:tab/>
        <w:t>#)$%</w:t>
        <w:tab/>
        <w:t>1!#</w:t>
        <w:tab/>
        <w:t>*??(+</w:t>
        <w:tab/>
        <w:t>+!)3.)!*</w:t>
        <w:tab/>
        <w:t>$</w:t>
        <w:tab/>
        <w:t>*!,,%#!)+:()9!*($(320</w:t>
        <w:tab/>
        <w:t>,.(3</w:t>
        <w:tab/>
        <w:t>) ?29#(#</w:t>
        <w:tab/>
        <w:tab/>
        <w:t>[</w:t>
        <w:tab/>
        <w:t>(</w:t>
        <w:tab/>
        <w:t>).)0</w:t>
        <w:tab/>
        <w:t>1.%#H%.(</w:t>
        <w:tab/>
        <w:t>3</w:t>
        <w:tab/>
        <w:t>H%**,</w:t>
        <w:tab/>
        <w:t>,.)3</w:t>
        <w:tab/>
        <w:t>*,</w:t>
        <w:tab/>
        <w:t>#21.),,</w:t>
        <w:tab/>
        <w:t>H%(</w:t>
        <w:tab/>
        <w:t>9!#()3</w:t>
        <w:tab/>
        <w:t>[</w:t>
        <w:tab/>
        <w:t>(</w:t>
        <w:tab/>
        <w:t>.%(0 1.%#H%.([ =</w:t>
        <w:tab/>
        <w:t>,</w:t>
        <w:tab/>
        <w:t>,%#,</w:t>
        <w:tab/>
        <w:t>$</w:t>
        <w:tab/>
        <w:t>#2!$!13!3(.)</w:t>
        <w:tab/>
        <w:t>1#.?,,(.))**</w:t>
        <w:tab/>
        <w:t>,.)3:**,</w:t>
        <w:tab/>
        <w:t>)9(,!7!"*,</w:t>
        <w:tab/>
        <w:t>[ )=</w:t>
        <w:tab/>
        <w:t xml:space="preserve"> 4!(#</w:t>
        <w:tab/>
        <w:t>3.%3,</w:t>
        <w:tab/>
        <w:t>!%3#,</w:t>
        <w:tab/>
        <w:t>.",#9!3(.),</w:t>
        <w:tab/>
        <w:t>.%</w:t>
        <w:tab/>
        <w:t>,%77,3(.),</w:t>
        <w:tab/>
        <w:t>%3(*,= &amp;=</w:t>
        <w:tab/>
        <w:t xml:space="preserve"> 2,#9</w:t>
        <w:tab/>
        <w:t>*</w:t>
        <w:tab/>
        <w:t>,.#3</w:t>
        <w:tab/>
        <w:t>$,</w:t>
        <w:tab/>
        <w:t>?#!(,</w:t>
        <w:tab/>
        <w:t>D%,H%E</w:t>
        <w:tab/>
        <w:t>$#.(3</w:t>
        <w:tab/>
        <w:t>D%72</w:t>
        <w:tab/>
        <w:t>!%</w:t>
        <w:tab/>
        <w:t>?.)$= =</w:t>
        <w:tab/>
        <w:t xml:space="preserve"> )?.#</w:t>
        <w:tab/>
        <w:t>*,</w:t>
        <w:tab/>
        <w:t>1!#3(,</w:t>
        <w:tab/>
        <w:t>$</w:t>
        <w:tab/>
        <w:t>+</w:t>
        <w:tab/>
        <w:t>H%**,</w:t>
        <w:tab/>
        <w:t>1%9)3</w:t>
        <w:tab/>
        <w:t>?.##</w:t>
        <w:tab/>
        <w:t>#+.%#,</w:t>
        <w:tab/>
        <w:t>+.)3#</w:t>
        <w:tab/>
        <w:t>*</w:t>
        <w:tab/>
        <w:t>1#2,)3</w:t>
        <w:tab/>
        <w:t>!##L3 $!),</w:t>
        <w:tab/>
        <w:t xml:space="preserve"> %)</w:t>
        <w:tab/>
        <w:t xml:space="preserve"> $2*!(</w:t>
        <w:tab/>
        <w:t xml:space="preserve"> $</w:t>
        <w:tab/>
        <w:t xml:space="preserve"> &amp;</w:t>
        <w:tab/>
        <w:t xml:space="preserve"> D.%#,</w:t>
        <w:tab/>
        <w:t xml:space="preserve"> $8,</w:t>
        <w:tab/>
        <w:t xml:space="preserve"> ,!</w:t>
        <w:tab/>
        <w:t xml:space="preserve"> ).3(?(+!3(.)</w:t>
        <w:tab/>
        <w:t xml:space="preserve"> 1!#</w:t>
        <w:tab/>
        <w:t xml:space="preserve"> 1*(</w:t>
        <w:tab/>
        <w:t xml:space="preserve"> #+.!)$2</w:t>
        <w:tab/>
        <w:t xml:space="preserve"> !$#,,2</w:t>
        <w:tab/>
        <w:t xml:space="preserve"> !%</w:t>
      </w:r>
    </w:p>
    <w:p>
      <w:r>
        <w:t>#("%)!*</w:t>
        <w:tab/>
        <w:t>?2$2#!*</w:t>
        <w:tab/>
        <w:t>$,</w:t>
        <w:tab/>
        <w:t>!,,%#!)+,0</w:t>
        <w:tab/>
        <w:t>+ C(6# .?H%!(</w:t>
        <w:tab/>
        <w:t>0 0</w:t>
        <w:tab/>
        <w:t>)</w:t>
        <w:tab/>
        <w:t>3#.(, &gt;1*!(#,=</w:t>
        <w:tab/>
        <w:t xml:space="preserve"> </w:t>
        <w:tab/>
        <w:t xml:space="preserve"> $2*!(</w:t>
        <w:tab/>
        <w:t xml:space="preserve"> )</w:t>
        <w:tab/>
        <w:t xml:space="preserve"> 1%3</w:t>
        <w:tab/>
        <w:t xml:space="preserve"> L3#</w:t>
        <w:tab/>
        <w:t xml:space="preserve"> 1#.*.)72=</w:t>
        <w:tab/>
        <w:t xml:space="preserve"> </w:t>
        <w:tab/>
        <w:t xml:space="preserve"> 2.(#</w:t>
        <w:tab/>
        <w:t xml:space="preserve"> $.(3</w:t>
        <w:tab/>
        <w:t xml:space="preserve"> &lt;</w:t>
        <w:tab/>
        <w:t xml:space="preserve"> !B</w:t>
        <w:tab/>
        <w:t xml:space="preserve"> ()$(H%# &gt;!+3)3</w:t>
        <w:tab/>
        <w:t xml:space="preserve"> H%**</w:t>
        <w:tab/>
        <w:t xml:space="preserve"> $2+(,(.)</w:t>
        <w:tab/>
        <w:t xml:space="preserve"> *</w:t>
        <w:tab/>
        <w:t xml:space="preserve"> #+.%#!)3</w:t>
        <w:tab/>
        <w:t xml:space="preserve"> $2,(#</w:t>
        <w:tab/>
        <w:t xml:space="preserve"> ."3)(#</w:t>
        <w:tab/>
        <w:t xml:space="preserve"> )</w:t>
        <w:tab/>
        <w:t xml:space="preserve"> *(%</w:t>
        <w:tab/>
        <w:t xml:space="preserve"> 3</w:t>
        <w:tab/>
        <w:t xml:space="preserve"> 1*!+</w:t>
        <w:tab/>
        <w:t xml:space="preserve"> $</w:t>
        <w:tab/>
        <w:t xml:space="preserve"> *! $2+(,(.)</w:t>
        <w:tab/>
        <w:t>!33!H%2U</w:t>
        <w:tab/>
        <w:t>"B</w:t>
        <w:tab/>
        <w:t>&gt;1.,#</w:t>
        <w:tab/>
        <w:t>1.%#</w:t>
        <w:tab/>
        <w:t>H%*,</w:t>
        <w:tab/>
        <w:t>.3(?,</w:t>
        <w:tab/>
        <w:t>(*</w:t>
        <w:tab/>
        <w:t>,3(</w:t>
        <w:tab/>
        <w:t>1.%9.(#</w:t>
        <w:tab/>
        <w:t>$!)$#</w:t>
        <w:tab/>
        <w:t>+33 !%3#</w:t>
        <w:tab/>
        <w:t>$2+(,(.)U</w:t>
        <w:tab/>
        <w:t>+B</w:t>
        <w:tab/>
        <w:t>1.#3#</w:t>
        <w:tab/>
        <w:t>,!</w:t>
        <w:tab/>
        <w:t>,(7)!3%#</w:t>
        <w:tab/>
        <w:t>.%</w:t>
        <w:tab/>
        <w:t>+**</w:t>
        <w:tab/>
        <w:t>$</w:t>
        <w:tab/>
        <w:t>,.)</w:t>
        <w:tab/>
        <w:t>#1#2,)3!)3=</w:t>
        <w:tab/>
        <w:t>(</w:t>
        <w:tab/>
        <w:t>*</w:t>
        <w:tab/>
        <w:t>2.(# )</w:t>
        <w:tab/>
        <w:t>+.)3()3</w:t>
        <w:tab/>
        <w:t>1!,</w:t>
        <w:tab/>
        <w:t>*,</w:t>
        <w:tab/>
        <w:t>3#.(,</w:t>
        <w:tab/>
        <w:t>2*2)3,</w:t>
        <w:tab/>
        <w:t>2)%2#2,</w:t>
        <w:tab/>
        <w:t>,.%,</w:t>
        <w:tab/>
        <w:t>*33#,</w:t>
        <w:tab/>
        <w:t>!B</w:t>
        <w:tab/>
        <w:t>"B</w:t>
        <w:tab/>
        <w:t>3</w:t>
        <w:tab/>
        <w:t>+B</w:t>
        <w:tab/>
        <w:t>+(:$,,%,0</w:t>
        <w:tab/>
        <w:t>*</w:t>
      </w:r>
    </w:p>
    <w:p>
      <w:r>
        <w:t>#("%)!*</w:t>
        <w:tab/>
        <w:t xml:space="preserve"> ?2$2#!*</w:t>
        <w:tab/>
        <w:t xml:space="preserve"> $,</w:t>
        <w:tab/>
        <w:t xml:space="preserve"> !,,%#!)+,</w:t>
        <w:tab/>
        <w:t xml:space="preserve"> )</w:t>
        <w:tab/>
        <w:t xml:space="preserve"> 1.%##!</w:t>
        <w:tab/>
        <w:t xml:space="preserve"> 1!,</w:t>
        <w:tab/>
        <w:t xml:space="preserve"> )3##</w:t>
        <w:tab/>
        <w:t xml:space="preserve"> )</w:t>
        <w:tab/>
        <w:t xml:space="preserve"> !3(8#</w:t>
        <w:tab/>
        <w:t xml:space="preserve"> ,%#</w:t>
        <w:tab/>
        <w:t xml:space="preserve"> *</w:t>
        <w:tab/>
        <w:t xml:space="preserve"> #+.%#, H%(*</w:t>
        <w:tab/>
        <w:t>$9#!</w:t>
        <w:tab/>
        <w:t>$2+*!##</w:t>
        <w:tab/>
        <w:t>(##+9!"*=</w:t>
        <w:tab/>
        <w:tab/>
        <w:t>2.(#</w:t>
        <w:tab/>
        <w:t>$</w:t>
        <w:tab/>
        <w:t>#+.%#,</w:t>
        <w:tab/>
        <w:t>)3(.))#!</w:t>
        <w:tab/>
        <w:t>)+.#</w:t>
        <w:tab/>
        <w:t>*, .;),</w:t>
        <w:tab/>
        <w:t>$</w:t>
        <w:tab/>
        <w:t>1#%90</w:t>
        <w:tab/>
        <w:t>H%(</w:t>
        <w:tab/>
        <w:t>,#.)3</w:t>
        <w:tab/>
        <w:t>D.()3,0</w:t>
        <w:tab/>
        <w:t>!(),(</w:t>
        <w:tab/>
        <w:t>H%</w:t>
        <w:tab/>
        <w:t>*!</w:t>
        <w:tab/>
        <w:t>$2+(,(.)</w:t>
        <w:tab/>
        <w:t>!33!H%2</w:t>
        <w:tab/>
        <w:t>3</w:t>
        <w:tab/>
        <w:t>*)9*.11 $!),</w:t>
        <w:tab/>
        <w:t>*!H%**</w:t>
        <w:tab/>
        <w:t>**</w:t>
        <w:tab/>
        <w:t>!</w:t>
        <w:tab/>
        <w:t>232</w:t>
        <w:tab/>
        <w:t>&gt;12$(2</w:t>
        <w:tab/>
        <w:t>!%</w:t>
        <w:tab/>
        <w:t>#+.%#!)3</w:t>
        <w:tab/>
        <w:t>A!#3=</w:t>
        <w:tab/>
        <w:t>'&amp;0</w:t>
        <w:tab/>
        <w:t>'</w:t>
        <w:tab/>
        <w:t>3</w:t>
        <w:tab/>
        <w:t>'@</w:t>
        <w:tab/>
        <w:t>B=</w:t>
      </w:r>
    </w:p>
    <w:p>
      <w:r>
        <w:t>r !</w:t>
        <w:tab/>
        <w:t>1#2,($ !*2#(</w:t>
        <w:tab/>
        <w:t>- )</w:t>
        <w:tab/>
        <w:t>+.1(</w:t>
        <w:tab/>
        <w:t>+.)?.#</w:t>
        <w:tab/>
        <w:t>$%</w:t>
        <w:tab/>
        <w:t>1#2,)3</w:t>
        <w:tab/>
        <w:t>!##L3</w:t>
        <w:tab/>
        <w:t>,3</w:t>
        <w:tab/>
        <w:t>).3(?(2</w:t>
        <w:tab/>
        <w:t>!%&gt;</w:t>
        <w:tab/>
        <w:t>1!#3(,</w:t>
        <w:tab/>
        <w:t>!(),(</w:t>
        <w:tab/>
        <w:t>H%E</w:t>
        <w:tab/>
        <w:t>* $,</w:t>
        <w:tab/>
        <w:t>!,,%#!)+,</w:t>
        <w:tab/>
        <w:t>,.+(!*,</w:t>
        <w:tab/>
        <w:t>1!#</w:t>
        <w:tab/>
        <w:t>*</w:t>
        <w:tab/>
        <w:t>7#??</w:t>
        <w:tab/>
        <w:t>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