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ATAS/494/2007 vom 9. Mai 2007</w:t>
      </w:r>
    </w:p>
    <w:p>
      <w:r>
        <w:t>GE Cour de justice, 2007-05-09, DE</w:t>
      </w:r>
    </w:p>
    <w:p>
      <w:r>
        <w:rPr>
          <w:b/>
        </w:rPr>
        <w:t xml:space="preserve">Quelle: </w:t>
      </w:r>
      <w:r>
        <w:t>https://mcp.opencaselaw.ch/entscheid/ge_gerichte_ATAS_494_2007</w:t>
      </w:r>
    </w:p>
    <w:p>
      <w:r>
        <w:t>FR: GE_GERICHTE ATAS/494/2007 du 9 mai 2007</w:t>
      </w:r>
    </w:p>
    <w:p>
      <w:r>
        <w:t>IT: GE_GERICHTE ATAS/494/2007 del 9 maggio 2007</w:t>
      </w:r>
    </w:p>
    <w:p>
      <w:pPr>
        <w:pStyle w:val="Heading2"/>
      </w:pPr>
      <w:r>
        <w:t>Volltext</w:t>
      </w:r>
    </w:p>
    <w:p>
      <w:r>
        <w:t>! "# $% &amp;! !</w:t>
      </w:r>
    </w:p>
    <w:p>
      <w:r>
        <w:t>'()*+',--) "'*.*',--/ " " "# # 01 ) ! . 0 ,--/</w:t>
      </w:r>
    </w:p>
    <w:p>
      <w:r>
        <w:t>!"#$%</w:t>
      </w:r>
    </w:p>
    <w:p>
      <w:r>
        <w:t>&amp;</w:t>
      </w:r>
    </w:p>
    <w:p>
      <w:r>
        <w:t>&amp; '' ($$ )</w:t>
      </w:r>
    </w:p>
    <w:p>
      <w:r>
        <w:t>*+, &amp;!"</w:t>
      </w:r>
    </w:p>
    <w:p>
      <w:r>
        <w:t>#-./0#122. )1#3-) $" 3% "4563+7288&amp;"99&amp;: : 6*: &amp; ;&amp; 3+03 &amp;8&amp; 8" " 9&amp;" " 98 99 8&amp; 96 ( &amp;;&amp;" 98 !9&amp;&amp; &amp; "&amp;" 9 9 ?@!:% 93++,&amp;&amp;6&amp;"&amp;6&amp;&amp;96&gt;% 1% ! (A9 :"" (&amp;"" 8&amp; (;B&amp; ( ;6&amp; 98&amp; (&amp;":&amp;98 9"&amp;:"&amp;&amp; 0+D%*&amp;?5 99&amp;E 3,6!;3+++56F&amp;C G;88&amp;" &amp; (E9"6 9&amp;" %&amp;49&amp;&amp; &amp;6% %; ( !9"?88&amp; 96 (?*9&amp;6&amp;" &amp; 9% 9&amp; !; &amp;!&amp; &amp;&amp;&amp;% $ 6 &amp;6 &amp;&amp;&amp;6H&amp;&amp;99"9B F &amp; &amp;(546&amp;% ("6&amp; " 4 6 9!&amp;&amp; ""6 9;&amp;" 9 % &amp;6 &amp;6 9 &amp;8% (&amp; B&amp; 9I&amp; H&amp; &amp; 6:;% 8&amp;9*&amp;&amp;8&amp;!" F6 (;&amp;% % &amp; ":!&amp; !&amp;&amp; ( ; :&amp; 88 !&amp;&amp;6JG ; F85&amp;99&amp; &amp;:&amp; "6"!&amp; 6 &amp; !&amp;" F( 88&amp;" (" 9 &amp;6"&amp;3+03&amp;3+0- 9: 6*: &amp; 9" -431!%3+0-#0/43+07"&amp;&amp; "9 &amp;%3+07&amp;3+0,"&amp;&amp; ?@!: &amp; !9*" 9 &amp; " !! 9"&amp;&amp; (% 95 &gt;5!9" ?@!:&amp;6"9":3+0+&amp;3++2 9 : 6*:3++39 &amp;-!%3++343++."&amp;&amp; 6 "9 &amp; ( ?@!%$9&amp;( &amp;9* &amp; 8&amp;% 3++. "" : 6 &amp; F( &gt;9&amp;BF(3++,% &amp;&amp;&amp;6&amp;"8&amp;(;B&amp; 9&amp;</w:t>
      </w:r>
    </w:p>
    <w:p>
      <w:r>
        <w:t>#-./0#122. )-#3-) 9"&amp;"&amp;" !"3+++9; 8&amp;F%9 3++, "&amp;&amp; &amp;&amp; 9 (A9 :""% $ 9 8! (&amp;"" F"(H&amp;!"3+07 (H&amp; 6953+0+&amp;6 6"3++3% -% ! K 33 ! 1223 (&amp;"" &amp;" 9&amp;&amp; ()6 &amp;"6 (&amp;&amp;98&amp; (&amp;% /% 99&amp; K 1+ ! 1223 9 (''</w:t>
      </w:r>
    </w:p>
    <w:p>
      <w:r>
        <w:t>($$ ) L &gt;:!! !9*% .% B&amp;B&amp;122/("8&amp;(;B&amp; (&gt;9&amp;9*?&amp;F9 9*?&amp;%(&gt;9&amp;9" :&amp; 9&amp;"!!&amp;4 8&amp;!&amp; ?&amp;F% $ (* 6&amp; !&amp;&amp; &amp; 6 &amp;; &amp;&amp;" &amp; 9&amp;" &amp;6 "&amp;&amp; &amp;&amp; &amp;&amp; &amp;6&amp;" G 9&amp;" 4 9&amp;"G &amp;&amp; !&amp;&amp;&amp; F( (:&amp; ( &amp;; 9&amp;"!BF96F&amp; *8&amp;!&amp;%(" 9&amp; 9 &amp; !; F (:&amp; &amp; % 9" &amp;":!&amp; &amp;&amp;F&amp;(6!&amp;8!"&amp;&amp;9"&amp;&amp; 6&amp;%(!5(&gt;9&amp; F"F(&gt;9&amp;"6&amp;8&amp;8&amp;6 "&amp;" 9!&amp; 9""3++298&amp;8 3++, !! 6*:&amp;% 9 88&amp;&amp; G9&amp;&amp; ;&amp;G 9) 9)4 &amp;6&amp; ;""6!&amp; 9 &amp; ?@! &amp; 8&amp; MM" &amp;9!(&amp;I&amp; &gt;?9B% 7% " 3-&amp;;122/(8"4("&amp;&amp;! ( 98% 3/ &amp;; 122/ ":!&amp; "" &amp; 4 &amp; (6 &amp;"% ,% ("8!"99&amp;.6!;122/4 "&amp;4 &amp;F(4(&amp; (&amp; ! " 9&amp;&amp;%":" &amp;!!&amp;&amp; 9&amp;"9*?:F!&amp;4"&amp;"&amp;F&gt;:&amp; *&amp;?! &amp;6 &amp;9 9 &amp; 9&amp; &amp;;&amp;" F "&amp; " &gt;"&amp;" % (::&amp; 9 4 6 &amp;&amp;!&amp; !" ": 9&amp; &amp;&amp;&amp;% 0% "99&amp; +9&amp;!;122.(B&amp;")%</w:t>
      </w:r>
    </w:p>
    <w:p>
      <w:r>
        <w:t>#-./0#122. )/#3-) +% ,&amp;;122,("8!"&amp;&amp;&amp; " &amp;!9&amp;!&amp;4&amp;%!&amp;6"&amp;!&amp; 999&amp;E 3,6!;3+++% 32% "&amp;!&amp; /6!;122.(&amp;!"B&amp; % 33% !9&amp;9 9&amp; 33B61227&amp; ""F("&amp;&amp;&amp;!&amp;699*?&amp;%6&amp; 9*?&amp;?"9?N!" 98 ("122.4 &gt; 89!%5F9*?&amp;9 &amp;!9 9;!; " 9 ! :!&amp;"% (6&amp; 9 !!" 4 8 &amp;: 4 (&amp;O&amp;F6&amp;"&amp;"99"98&amp; &amp;&amp;&amp;&amp;"&amp;(9&amp;&amp;99F(!":P&amp; 9&amp;"&gt;4 ! %8&amp;&amp;!&amp; ;""6&amp;&amp;(6&amp;9 &amp;6"!""% 31% 12!1227"9 4FFF&amp;9"9</w:t>
      </w:r>
    </w:p>
    <w:p>
      <w:r>
        <w:t>; "% "! :&amp; 9&amp;;&amp; (&amp;6&amp;" &amp; (&amp;&amp;&amp; &amp;:6 9&amp;"!9&amp;&amp; &amp;&amp; &gt;&gt; &amp; 9QF ?&amp;F &amp; &amp;)&gt; !9:" ( &amp; 9*?&amp;?"9&amp;F% 9 &amp; 9&amp; 9 :" !&amp; &amp;;9*?F"&amp;&amp;&amp;5"6"!9&amp;&amp; &amp;; 9&amp;"% 3-% 13 B 1227 ; " " &gt;9&amp; 9*?&amp;F&amp;!!4&amp;&amp;8956 "&gt; 9&amp; 9;&amp;" (&gt;9! ?&gt; (&gt;9&amp; &amp; F&amp; 4 9% 3/% $(&gt;9&amp; 3.B6122, &amp;88 ( &amp;;!&gt;&amp; 9&amp;"6&amp;&amp; *&gt;9Q ?&amp;F&amp; &gt;&gt; 9&amp;&amp;;: 9&amp;" &amp;6 &amp;&amp; 9 &amp; 4 9&amp; 6 &amp;</w:t>
      </w:r>
    </w:p>
    <w:p>
      <w:r>
        <w:t>#-./0#122. ).#3-) 3++3%&amp;&amp;9&amp;" &amp;6 &amp;H&amp;&gt;6!&amp;&amp;&amp;;"&amp;; 9&amp;" (&gt;9&amp;"%&amp;&amp;&amp; &amp;!9&amp;; 6!&amp;&amp; &gt;&amp;&amp;&amp;9*?F :&amp;F"%9&amp; (&gt;9&amp;9:" !&amp; &amp;;9*?F&amp;&amp;5"6" 5F(&amp;&amp;!&amp;9*?&amp;?"9&amp;F9!&amp;&amp;&amp;6!;;!&amp;9 (!" 8K&amp;;9&amp;" &amp;6%(&gt;9&amp;6"&amp;F &amp;; 9&amp;""&amp;&amp;:6 !R9&amp;;&amp; !5 &amp;; !9&amp;!&amp; (&gt;9&amp;"F9"&amp;6&amp;4 &amp;&amp;!% &amp;8&amp;;("&amp;&amp;99"8F!!9&amp;%(&gt;9&amp; ":!&amp; ! &amp; 4&gt;!9*?:F9 9*?:&amp;&gt;9"F&amp;&amp;6&amp; "!&amp;"F &amp;"&amp;&amp;9; &amp;&amp; ( !&amp;&amp; "8 !&amp; 98!!!F);&amp;&amp;59 !&amp; !5!9&amp;&amp;%?!:""&amp;""&amp;&amp;: ":&amp; 9" (&gt;9&amp;"% ("&amp;&amp; &amp;!&amp; ) F (!9H?&amp; &amp;6 !5&amp;;&amp;&amp;&amp;"%&amp;;&amp;&amp;":!&amp;!&amp; 99&amp; E 3, 6!; 3+++% (B&amp;&amp; &amp;5 "!&amp;&amp;8 &amp; 9&amp;" 4 (&amp;&amp;F F 9"&amp;&amp; ? 9 &amp;;% $ &amp;6 ! 9&amp;":" 9&amp; H&amp; 6:"% (&gt;9&amp; &gt;9F"":!&amp;F(&gt;9&amp;"(6&amp;988&amp;99&amp;:F:P4 (99&amp;4( !&amp; 9&amp;% 3.% (&amp;!" ! 99&amp; (&gt;9&amp; B 4 (99"&amp; $6 !" ": ()6 &amp;" ?@ 9&amp; &amp; "&amp;&amp; &amp; :&amp; ( &amp;; 9&amp;":6&amp;" )&amp; 9&amp; &amp;&amp; &amp;5%6 6:&amp;9&amp;B&amp; "9 &amp;; 9&amp;" &amp;6%&amp;!&amp;F(&gt;9&amp; 6&amp;&amp; !9&amp; &amp; (" &amp;!&amp; 4 $ &amp;!" F( 8&amp; &amp;&amp;; 9 : 6 9;&amp;49!5&gt;9&amp;% 37% $8 &amp;9"6 $(&amp;!"9&amp;" "&amp;!&amp; .!122,% 3,% $"&amp;": "4B:%</w:t>
      </w:r>
    </w:p>
    <w:p>
      <w:r>
        <w:t>#-./0#122. )7#3-) #" 3% :6S:&amp;B ! &amp;"6&amp;4&amp; (6 &amp;"99" 9"" &amp;(&amp;"6: * (99F99:"" &amp;&amp;&amp;F)!H! ?:!&amp; ;":) 5: 99; &amp; 6: !!&amp; R 8&amp; B F!&amp; "&amp;!&amp; &amp; 9 &amp;% &amp; 4 &amp; &amp;) H&amp; &gt;!" : ( &amp;99" BF(-3 "!;1221&amp;8&amp; 6":!&amp;&amp;":95&amp;&amp; &amp; :; &amp;! S&amp;%10%36:BF(-3B6122-S" &amp;4&amp;&amp;5S&amp;6 4771#-D!4 !)&amp;S &amp;6 4.2D!4F&amp; &amp;S&amp;6 4/2D !W 9";S"9&amp; S95S&amp;%10%3;9"&amp; !)&amp;S&amp;6 4/2D!% (&amp;"6: /5!"6 ! 8"&amp; (&amp;%10% 3&amp;84("?!&amp; &amp;&amp;&gt; (6 &amp;"%F( &amp; &amp;5 "&amp;&amp; " 96&amp; 4 " 5 F :" (6 &amp;" &amp;&amp;:&amp;771#-D&amp;&amp; 9&amp;9"6&amp; "! (&amp;*&amp;)F&amp; &amp; 4 " 9"&amp;&amp; :" (6 &amp;" ( ! 72 D &amp; &amp; &amp;54 &amp;&amp;&gt;&amp;9"4,2D &amp;&amp;64(&amp; (F&amp; ( !)&amp; !&amp;?:"%6?99 "699"BF(9B9 !&amp;5 ("6&amp; (6 &amp;" 6&amp; 6 &amp;" F &amp; (!9 /5! "6 9&amp;;!&amp;&gt;: (" :; &amp; H&amp; "&amp;!" ;B&amp;6!&amp;F9;%8&amp; "&amp;;&amp; F!" 9&amp;!:"8!&amp;"!&amp;&gt;&amp;6&amp;"F!?" &amp;6 88!9&amp;&amp; 9&amp;&amp; %9&amp; "&amp;!&amp;&amp; 6F &amp;6&amp;"9&amp; ;!&amp; H&amp;&gt;:" % !&amp;&amp;(&gt;&amp; (9&amp;" :"9&amp;&amp;&amp;4&amp;"!&amp;(&amp; 9 "8F("&gt;&amp;6&amp;"&amp;688&amp;W8&amp;;9&amp;@&amp; ! (* ( !&amp;&amp;F!498&amp; 9&amp;" &amp;6 9&amp;9&amp;F!&amp;9H&amp;;!&amp;&gt;:" F(&amp;!H! 99&amp;;9"&amp;" &amp; &amp; @ !&amp;5 (6 &amp;" ;8" " H&amp; '31, 1+/9""B9 &amp;6&gt;&amp;&amp;&amp;4&amp;"9*?F% 8&amp;9*?&gt;&amp;8:&amp;9!; &amp;&amp;&amp;4 &amp;"9&amp;; (&amp;I9&amp;" : (&amp;%/%3% F( 6 &amp;" &amp; &amp; " ?F F( ;&amp;&amp;!" 9&amp;&amp;&amp;6&amp;9&amp;" &amp;6 &amp; &amp; 99&amp; 9! 9 &amp; !95:&amp; (!59&amp;&amp;F :&amp;!" 9"(*&amp;&amp;&amp;4 &amp;"9*?FF"F6&amp;4! %88&amp;9F&amp;; F&amp;&amp;&amp;" (&amp;&amp;&amp;F56&amp; 8&amp;&amp;W8&amp; &amp; F &amp;; F !9&amp; (&amp; ""!&amp; 9&amp;&amp; 9 9*?&amp;F&amp;9&gt;!9 "9 ;!" "&amp;&amp; 9*?F !; &amp; !9 ?! "96% &amp; &amp;&amp;&amp; 9*?F F &amp; H&amp; &amp;:" 8&amp; &amp; &amp; F &amp; !5&amp;!89&amp;" &amp;6&amp;" "8&amp;69 F ( 9 9 (6 &amp;"% 6? 4 R (&gt;9&amp; 56 9 (&amp; F ""!&amp; F &amp;6&amp; &gt;9&amp; &amp; ?!9&amp;9*?(*9 (&amp;&amp;&amp;4&amp;"4&amp;5 6 &amp; 9&amp;9*?&amp;F9 &amp; % !! ( 6" $ &gt;9&amp; &amp; ! :&amp;% !&amp;&amp;&amp; 88&amp; F &amp; 88 ( &amp;;!&gt;&amp; 9&amp;"%"&amp;"":!&amp;!"6 9&amp;&amp; )&amp;F(!&amp; F&amp;F&amp;C GB&amp;99I&amp;8W9 ! !:W 9"99I&amp;8&amp; ":"% : 88&amp;" !!&amp;6&amp;&amp;9&amp;&amp;"9")</w:t>
      </w:r>
    </w:p>
    <w:p>
      <w:r>
        <w:t>#-./0#122. )+#3-) !H!%&amp;&amp;&gt;&amp;?N ""!&amp; (&gt;96&amp;"&amp; (!96&amp;" F 96&amp; 9 4 "&amp; !96G 9&amp;=% 6 &gt;9&amp;&amp;":!&amp; &amp;B&amp; :6&amp;" &amp;; 9&amp;"% 9 &amp; 6:&amp; F (99"&amp; "9 &amp;;9&amp;" &amp;6% 95*998 &amp;664 F&amp;9"&amp; !;9884 ? 9&amp;9 &amp;6&amp;"98G 9&amp;"49&amp;"G (; (!; &amp;"9*?&amp;F8! (88 !&amp; "98 !&amp;&amp; ( "9 6% !&amp; &amp;&amp;8 G"6 &amp; *8&amp;!&amp; 9&amp;"G%&amp;&gt;9&amp;&gt;99F&amp;C G &amp; "9* F ( !;W&amp;&amp;&amp;48&amp;9&amp;4 8 FF 9&amp;&amp; ! &amp; 9) 9)4 ! G&amp;&amp;FG F 6&amp; ;% &amp; B&amp; &amp;B G 9&amp;"G ?!9 (&amp;6&amp;" &amp;6 ?;&amp;C !9*" ; :&amp; 6*:% &amp;&amp; &amp;! F( &amp; 9; &amp;6 G !;G &amp;9:: &amp;;9 66F "&amp;""&amp;" @&amp;" &amp;! &amp;%G 9&amp; B % ) 5 F &amp;&amp;99;988&amp; 6&amp;" (&gt;&amp;6&amp;" 98%&amp;": 56F("&amp;"899"9 ":&amp; 9" &amp;F("&amp;&amp;8&amp;!"&amp;" !5 6&amp; ! "% &amp; ":!&amp; ! "6 9 9*?&amp; &amp;&amp;&amp;%(&amp; &amp;&amp; ":&amp; 9" F(&gt;9&amp;B &amp;!F&amp;9&amp;9&amp;6 !5 &amp;; &amp; &amp;&amp;"% I&amp; &amp;&amp; 9&amp;" &amp;&amp; !96&amp;"&amp;5 "!&amp;&amp;8&amp;9&amp;"4(&amp;&amp;F9"&amp;&amp; &amp;5? 9&amp; &amp;;%(&gt;9&amp;B &gt;9F":!&amp;F (&gt;9&amp;""&amp;"4!H! &amp;!99&amp;:&amp;&amp;8&amp;F(66&amp; 4("9F?N9&amp;&amp;;""8&amp;6!;;!&amp; ( !&amp;&amp;5 "&gt; 9&amp;% " &amp; (&gt;9&amp;B &amp;6&amp;&amp;&amp; % 6&amp;&amp; 99F 8&amp;&amp;(9"&amp;"! &amp;6 G!;G G&amp;G&gt;9&amp;"9</w:t>
      </w:r>
    </w:p>
    <w:p>
      <w:r>
        <w:t>#-./0#122. )32#3-) 9 :: &amp; ; 9 66% 88&amp; &amp; &amp;6&amp;"98&amp;&amp;5!&amp;4?: 6&gt; 93++,% 93++1&amp;!!9&amp;6&amp;"&amp;64($!! &amp; (&gt;&amp;&amp; !9&amp; 6 %!;9&amp;@&amp;F G!;G &amp; G&amp;G &amp; !" &amp; 4 !!&amp;&amp; 8&amp; 9"9;64&amp;&amp; 5F("&amp;&amp;99!!&amp;9; :"&amp;9!!%$ "&amp;&gt;!I&amp; " 9&amp;&amp; &amp;4&amp;": :8&amp;6%$)"&amp;&amp;&amp;&amp;!&amp; "9"9 "6"!&amp; :&amp; : 6*:""3++. 9&amp;B &amp;!F)&amp;B (?6!;;!&amp;9! &amp;! 8!&amp; &amp; 9 &gt; &amp;&amp;&amp; 99&amp; E% 99&amp; &amp; &amp; 9 9"" 8K998 % "9&amp; )&amp;(9"&amp;"B:" 9&amp;4&gt;&amp;6&amp;"&amp;&amp;""&amp;&amp;9; (: &amp;!9&amp; (9%6&amp;9 88!&amp;!!&amp;9&amp;9&amp;86"9 &amp; F( &amp; 8&amp;" 9 &amp; G &amp;&amp;FG)F&amp;&amp;4 "!&amp;&amp; &amp;&amp; &amp;&gt;F(9!&amp;&amp;&amp; "688&amp;)&amp;6!&amp;8!&amp;6!&amp;9"6" 9&amp; &amp;4884 ":&amp; 9"%&amp; ("&amp;&amp;9")!H!6 88&amp;" &amp;&amp;&amp;;9&amp;H&amp; 9%( !9!F((95!:"FF""!&amp;9&amp;8 9&amp;" &amp;&amp;6!&amp;9*?&amp;; 9&amp;"9&amp;;:6!&amp;8&amp;!&amp;F(99&amp;F &amp;896 !66&amp;"% ;= F 6 9;&amp; &gt;9&amp; 88&amp;" F &amp; "&amp;!&amp;(&amp;F9&amp;&amp;:&gt;&amp;8&amp;(;B&amp; ("&amp; &amp;" F 99&amp; 8 &gt;! !9&amp; F( 9 ":!&amp; "&amp;9&amp;&gt;9!"99&gt;!"F(&amp;"&amp;""&amp;; 9 (!5 F 9&amp; &amp;&gt;&amp; !" &amp; (99"&amp; &amp;&amp;!" &amp;&amp;8F (&gt;9&amp; &amp; T!&amp; !&amp;6"% !&amp; (""!&amp; "&amp;!&amp; 9 6 9;&amp; (&amp; (: !* 96 ":&amp; !! 99&amp;!!&gt;9&amp;!;&amp;;&amp; 9&amp; !" B &amp;P? (&gt;9&amp; "&amp;&amp; 9""!&amp; !&amp;&amp;9"4 9&amp; B&amp;8 ("9&amp;!" &gt; ("&amp;&amp; 8&amp; "%$B9</w:t>
      </w:r>
    </w:p>
    <w:p>
      <w:r>
        <w:t>#-./0#122. )33#3-) 9&amp;&amp;&amp; ("&amp; (&gt;9&amp;B 8&amp;F) &amp; &amp; &amp; F( &gt;9&amp; " 9 &amp;; 8! !5 6&amp;% &amp; F (&amp; 9"&amp;"!&amp;&amp;&amp; 9&amp;9&amp;4!&amp;&amp;"!&amp; &amp; 9&amp; " &amp; (&gt;9&amp; 9&amp; &gt; &amp;9"&amp;&amp; 6:&amp; 9B:; &amp;&amp; !9"!&amp; 8! ( 6 &gt;9&amp; !" 9&amp; ; "6"F(&gt;9&amp; 9&amp; &amp; F " &amp; ("&amp;&amp; :5 6&amp;%88&amp; &amp;&gt;9&amp;F&amp;&amp; 9; &amp;6 &amp; &amp; &amp; 6 9" 98 &amp; &amp;&amp;&amp; F(&amp; (&gt;9&amp;9F(9&amp;&amp; &amp;&amp;" 9 &amp; :! &amp; 9 H&amp; &amp;&amp;;" 4 &amp;&amp;&amp; 9*?&amp;F% &amp; &gt; &amp;" 9 9&amp;9 (: &amp;; 9&amp;"!B &amp;88&amp;!!6") $(:&amp; (&gt;9&amp; 6&amp; &amp;&amp;F) !9&amp;&amp;5B9 &amp;9I&amp;969;&amp;% I&amp;&amp;&amp;&gt;9&amp;":!&amp;"&amp;""&amp;; (&gt;9&amp; &amp; ""!&amp;F)6"%(&gt;9&amp;B 9I&amp; &amp; 9 !95&amp; 5 F( &amp; ":!&amp; 8 " &gt;! 9*?:F998 %9&amp; " &amp; (&amp;99! &amp;9 9&amp; (&amp;9"&amp; !49&amp; %(&gt;&amp; 5 ("&amp; (&gt;9&amp;B % "&amp;&amp; ; " 6 &amp; !&amp;&amp;9"F&amp;F&amp;9"&amp;&amp;&amp;&amp;9*?&amp;F:6 &amp;6 &amp;(!9H?&amp;&amp;&amp;!&amp; &amp;6%&amp;&amp;!9&amp; &amp; ":9;""8 (&amp; (6 &amp;"&amp;5% 32% &amp;4 "&amp;! 9F &amp;9&amp;*9"&amp; % =&gt;&amp;! (&amp;%/0%1("9"&amp; ! 9 N !95 &amp;9&amp;&amp;&amp;"F9 N ! 9"" &amp; "9@&amp; ! % &amp; " 9 9" &amp;"("96&amp;9I&amp;8&amp;6&amp; &amp;49&amp;&amp;&amp; F( 9"&amp; ! N ! 5 !!&amp; R % ;= $ (&gt;9&amp; B (9&amp;" &amp;6 &gt;&amp; 9 6 &amp;3++3%&amp; !&amp;F&amp;496&amp;6" 9</w:t>
      </w:r>
    </w:p>
    <w:p>
      <w:r>
        <w:t>#-./0#122. )31#3-) 3++,%99&amp; 9&amp;":!&amp;"99&amp;F ! &amp;&amp;&amp;"&amp;&amp; &amp; 6%!R"&amp;" "9" !1223&amp; "688&amp;"&amp;&amp;83!1222% 33% 6 F9"5 !% 31% (&amp;!"!;&amp;"!!&amp; 1228%!4?:99&amp; (&amp;%7+%3;%</w:t>
      </w:r>
    </w:p>
    <w:p>
      <w:r>
        <w:t>#-./0#122. )3-#3-) #"$ " "# #</w:t>
      </w:r>
    </w:p>
    <w:p>
      <w:r>
        <w:t>! 2 30</w:t>
      </w:r>
    </w:p>
    <w:p>
      <w:r>
        <w:t>3% "6;% ! 3</w:t>
      </w:r>
    </w:p>
    <w:p>
      <w:r>
        <w:t>1% ( !&amp;% -% " (&amp;!" +9&amp;!;122.% /% &amp;&amp;&amp; (6 &amp;"&amp;5 53!1222% .% ("!!&amp;8&gt;"41228%&amp;!4?: (&amp;!"% 7% 8! 9&amp; FS 96&amp; 8! &amp; 9"&amp; H&amp; " -2 B 5 &amp;8&amp; 95 ; 8" " &amp;%01 8" " ;8" " 3, B 122. &amp; (&amp;% /1 '% 9"&amp; H&amp; &amp; 95 9 &amp;6F"!!!* 96 6&amp;H&amp;B&amp;4(6%</w:t>
      </w:r>
    </w:p>
    <w:p>
      <w:r>
        <w:t>:885</w:t>
      </w:r>
    </w:p>
    <w:p>
      <w:r>
        <w:t>A $</w:t>
      </w:r>
    </w:p>
    <w:p>
      <w:r>
        <w:t>" &amp;C</w:t>
      </w:r>
    </w:p>
    <w:p>
      <w:r>
        <w:t>*</w:t>
      </w:r>
    </w:p>
    <w:p>
      <w:r>
        <w:t>98! 9"&amp;H&amp;&amp;&amp;8"&gt;9&amp;FS4S888" " 9:88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