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ATAS/494/2006 vom 26. Mai 2006</w:t>
      </w:r>
    </w:p>
    <w:p>
      <w:r>
        <w:t>GE Cour de justice, 2006-05-26, DE</w:t>
      </w:r>
    </w:p>
    <w:p>
      <w:r>
        <w:rPr>
          <w:b/>
        </w:rPr>
        <w:t xml:space="preserve">Quelle: </w:t>
      </w:r>
      <w:r>
        <w:t>https://mcp.opencaselaw.ch/entscheid/ge_gerichte_ATAS_494_2006</w:t>
      </w:r>
    </w:p>
    <w:p>
      <w:r>
        <w:t>FR: GE_GERICHTE ATAS/494/2006 du 26 mai 2006</w:t>
      </w:r>
    </w:p>
    <w:p>
      <w:r>
        <w:t>IT: GE_GERICHTE ATAS/494/2006 del 26 maggio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$%&amp;&amp;%$'(() $*+*$'((&amp; !! , !-, ,! . / 0 # '&amp; '((&amp;</w:t>
      </w:r>
    </w:p>
    <w:p>
      <w:r>
        <w:t>!"###$ % &amp; '('$$ (' '!#!)'# #*% "$'#++ , '!'</w:t>
      </w:r>
    </w:p>
    <w:p>
      <w:r>
        <w:t>!' ++</w:t>
      </w:r>
    </w:p>
    <w:p>
      <w:r>
        <w:t>- ..</w:t>
      </w:r>
    </w:p>
    <w:p>
      <w:r>
        <w:t>' /!01(!2345355</w:t>
      </w:r>
    </w:p>
    <w:p>
      <w:r>
        <w:t>56 ##"$</w:t>
      </w:r>
    </w:p>
    <w:p>
      <w:r>
        <w:t>7588573994 :371: 1 5; . '?# !&gt;$'# @? &gt;! A##'"#$!@$#'$('!'#$?#'601 #=$B-!' ! !#$ $'"#C'D; 3; -# ! -':# $'- ## '#" -##'"#$ !@$# !#-A;'##"$ # 5F"'3994)!#B -!((!##!D; -'$ # '# ' '?# !&gt;$'# @?&gt;:!/$#$ "#(#' #''#!!"# -###! !""&gt;' ($'#' @?; "$ # ( # '; !# $$#*'--$#"#$#@'#( -= -!' ! $('" $ $' -#$'#' ' ('#! -'!&gt;#@!#' !# " #A ..F63;553;65D* ?$'(# '$(! C !' ( = =#@ '!# ###* # B #"(##$ - $*#! =#@$ (' #(!##! $@; F; ' !''#' 5F "# 3994 (C' - #')$ '!' !' $##!; ! B ('# ?'@ (' -':# '3992 $ $' 'A+ D-*- *-'#"*#-(B?'@ -' !&gt;#@!#' !# " # 'C' ###*"'!(E'!$ ' -':# #@!#' !# "#C' " #; C@ * "$?! '*# ! #"( ( ( !$' * (?/#!?$'(# ! -'@!?$'(# G#*G (' #! $##!##@# !#'!'* '#C'$$!##$ 5F ! '!#!"(!$ 4)@ !('$# $ $' 31) ! ' !# #$@' ' B '!# )@ ##' I I$#! ! ! '!#!K##* !#!('$ '3999 A D*#!'# #; 6; '$ ' #(!##!$@ !"# '!#;(!# 'C@ '!# !"($'!'' A';484089 D; 4; ##@ (!' ' '!# I'$ B ('# ?'@ #' "' "$ # '$ (#! I':# '3992; 8; ='" -';56 '$! '!#="'"$ #$#' '#" ##'"#$!@$#A';6;3 D)*-B-M@ #'# ##'"#$ (!'*"'!!' $*-##$ #-!' ! '##'"#$!@$#AD;</w:t>
      </w:r>
    </w:p>
    <w:p>
      <w:r>
        <w:t>7588573994 :471: -'; 3 ; 6 ('$# * ! '$($ G"' "$ # $#' '#" - ##'"#$ !@$#G ! ! # "$ # '! *-# ! # #*$ *-# &gt; ?$'(#* !"# -'" #!&gt;#@!#':!-"(#' % (!' -# !#$ $''I':" #A %L; +5343F !# ;453685!# ;3D:-((#*$@"="'"$ # -':# #@!#' !# " # 'C' ###*" '! ( ('##( ( 7'$$' #$D; 1; '$@"#! %'(!'('##( #; /(!'&gt; #='('$#$"!@$@ ('#!('##( # $! - /C" #@!#'#$('##( (' ('#" $@ A'; 18 %D; ?!' # # -/ ( -!&gt;#@#! ('#?'@('#:" #; # ('#! ="#$ (' !""##! $ $' ('#! @$$' -'" #!#@$ -=5 -!' ! $('" $ $' -#$'#' ' ('#! -' !&gt;#@!#' !# " # $ 30 ("&gt;' 5004 "# B )!' 3F $"&gt;'3992A .L.F63;553;65D; F; "' -('' "@!('#@'( =; - ! *- '$(! C !' ( = =#@ '!####*#B #"(##$ - $*#!!'$(' -';3;6;'!'(!'('!#*('##(!* '#"*#-(B?'@ -'!&gt;#@!#' !# " # 'C' ###*" '! ( E' !$ ' -':# ' #@!#' !# " # 'C' ###*" '! ( E' !$ ' -':# $('#?'@('-':# #''$ * "'; - B ! ##! * )@ ( $'"#' # ('#! #"( $* '@' * -! ( ' -('C#"$ #A + 283795!# ;3&gt;D;</w:t>
      </w:r>
    </w:p>
    <w:p>
      <w:r>
        <w:t>-(C! #' "$ #$!'$ $$#*(!' -; $ '#@" ( ('$# * = $ -('' "@!(''$* -(=&gt;'?#!&gt;$'# &gt;! @$$' ! (!''# $ - $$#** '#C':*#-(!$:!J ((?';</w:t>
      </w:r>
    </w:p>
    <w:p>
      <w:r>
        <w:t>$@' = !# $'#! *# ('$C '!' ! "# $##! 35) ; # 4</w:t>
      </w:r>
    </w:p>
    <w:p>
      <w:r>
        <w:t>3; - " !# $'; 6; $##! 35) $ $' ' .?O#P'?!*# 8 8992</w:t>
      </w:r>
    </w:p>
    <w:p>
      <w:r>
        <w:t>'!# ="(#'; $# ( E' ('!!@$; "$"!#' !#Q D # #*' ="* $##!'!' $#'!&gt;#'#( $##! *$L &gt;D =(!' (!' * "!# # #" (! D D #: '#&gt;$ $' '(!''(''"#C'''!'*I# ;"$"!#' '!'"#!'!'"!/ ('&lt; *# '! )!# ## * $##! *$ I&lt;!(( *$$=($ #$'!'A';56359859FD;</w:t>
      </w:r>
    </w:p>
    <w:p>
      <w:r>
        <w:t>@'#C'</w:t>
      </w:r>
    </w:p>
    <w:p>
      <w:r>
        <w:t>#++</w:t>
      </w:r>
    </w:p>
    <w:p>
      <w:r>
        <w:t>('$#</w:t>
      </w:r>
    </w:p>
    <w:p>
      <w:r>
        <w:t>R'#. R !(#!!'" ('$''E!##$=('###*IBI#$ $' '!#('@'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