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ATAS/493/2012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https://mcp.opencaselaw.ch/entscheid/ge_gerichte_ATAS_493_2012</w:t>
      </w:r>
    </w:p>
    <w:p>
      <w:r>
        <w:t>FR: GE_GERICHTE ATAS/493/2012 du 13 avril 2012</w:t>
      </w:r>
    </w:p>
    <w:p>
      <w:r>
        <w:t>IT: GE_GERICHTE ATAS/493/2012 del 13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de la partie demanderesse et de la moitié des parties défenderesses, prises solidairement et conjointement 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