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ATAS/493/2005 vom 30. Mai 2005</w:t>
      </w:r>
    </w:p>
    <w:p>
      <w:r>
        <w:t>GE Cour de justice, 2005-05-30, DE</w:t>
      </w:r>
    </w:p>
    <w:p>
      <w:r>
        <w:rPr>
          <w:b/>
        </w:rPr>
        <w:t xml:space="preserve">Quelle: </w:t>
      </w:r>
      <w:r>
        <w:t>https://mcp.opencaselaw.ch/entscheid/ge_gerichte_ATAS_493_2005</w:t>
      </w:r>
    </w:p>
    <w:p>
      <w:r>
        <w:t>FR: GE_GERICHTE ATAS/493/2005 du 30 mai 2005</w:t>
      </w:r>
    </w:p>
    <w:p>
      <w:r>
        <w:t>IT: GE_GERICHTE ATAS/493/2005 del 30 maggio 2005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!</w:t>
        <w:tab/>
        <w:t>2 -,</w:t>
        <w:tab/>
        <w:t>! ,!</w:t>
        <w:tab/>
        <w:t>!</w:t>
      </w:r>
    </w:p>
    <w:p>
      <w:r>
        <w:t># 6/7</w:t>
        <w:tab/>
        <w:t>8</w:t>
        <w:tab/>
        <w:tab/>
        <w:t>9</w:t>
        <w:tab/>
        <w:tab/>
        <w:tab/>
        <w:t>:;</w:t>
        <w:tab/>
        <w:t>%&lt;&amp;</w:t>
        <w:tab/>
        <w:t>"= 7</w:t>
      </w:r>
    </w:p>
    <w:p>
      <w:r>
        <w:t>'9 2</w:t>
      </w:r>
    </w:p>
    <w:p>
      <w:r>
        <w:t>=%9</w:t>
      </w:r>
    </w:p>
    <w:p>
      <w:r>
        <w:t>#</w:t>
        <w:tab/>
        <w:t>7</w:t>
      </w:r>
    </w:p>
    <w:p>
      <w:r>
        <w:t>&amp;9</w:t>
      </w:r>
    </w:p>
    <w:p>
      <w:r>
        <w:t>@9 59</w:t>
      </w:r>
    </w:p>
    <w:p>
      <w:r>
        <w:t>1</w:t>
      </w:r>
    </w:p>
    <w:p>
      <w:r>
        <w:t>+20</w:t>
      </w:r>
    </w:p>
    <w:p>
      <w:r>
        <w:t>" 9</w:t>
      </w:r>
    </w:p>
    <w:p>
      <w:r>
        <w:t>79 A*</w:t>
      </w:r>
    </w:p>
    <w:p>
      <w:r>
        <w:t>+ 0</w:t>
      </w:r>
    </w:p>
    <w:p>
      <w:r>
        <w:t>1/ += A*</w:t>
      </w:r>
    </w:p>
    <w:p>
      <w:r>
        <w:t>+2 N 0</w:t>
      </w:r>
    </w:p>
    <w:p>
      <w:r>
        <w:t>02 0 56 @ 0!</w:t>
      </w:r>
    </w:p>
    <w:p>
      <w:r>
        <w:t>A + + **02 02</w:t>
      </w:r>
    </w:p>
    <w:p>
      <w:r>
        <w:t>% A202 0 ) .$T K$A1 O) O667 )</w:t>
      </w:r>
    </w:p>
    <w:p>
      <w:r>
        <w:t>F*+ 9</w:t>
      </w:r>
    </w:p>
    <w:p>
      <w:r>
        <w:t>02</w:t>
      </w:r>
    </w:p>
    <w:p>
      <w:r>
        <w:t>+ N +"29</w:t>
      </w:r>
    </w:p>
    <w:p>
      <w:r>
        <w:t>*2* 0 E ? 0 1 F* 1 02</w:t>
      </w:r>
    </w:p>
    <w:p>
      <w:r>
        <w:t>02 %</w:t>
      </w:r>
    </w:p>
    <w:p>
      <w:r>
        <w:t>+ 0</w:t>
      </w:r>
    </w:p>
    <w:p>
      <w:r>
        <w:t>02 12G %? F+ + 1 * A</w:t>
      </w:r>
    </w:p>
    <w:p>
      <w:r>
        <w:t>* += 0*0</w:t>
      </w:r>
    </w:p>
    <w:p>
      <w:r>
        <w:t>02 G ? +</w:t>
      </w:r>
    </w:p>
    <w:p>
      <w:r>
        <w:t>"</w:t>
      </w:r>
    </w:p>
    <w:p>
      <w:r>
        <w:t>0</w:t>
      </w:r>
    </w:p>
    <w:p>
      <w:r>
        <w:t>+29 .</w:t>
      </w:r>
    </w:p>
    <w:p>
      <w:r>
        <w:t>*2*</w:t>
      </w:r>
    </w:p>
    <w:p>
      <w:r>
        <w:t>+</w:t>
      </w:r>
    </w:p>
    <w:p>
      <w:r>
        <w:t>22* 2*22</w:t>
      </w:r>
    </w:p>
    <w:p>
      <w:r>
        <w:t>? %?</w:t>
      </w:r>
    </w:p>
    <w:p>
      <w:r>
        <w:t>? 80)</w:t>
      </w:r>
    </w:p>
    <w:p>
      <w:r>
        <w:t>% A202 0</w:t>
      </w:r>
    </w:p>
    <w:p>
      <w:r>
        <w:t>+ +</w:t>
      </w:r>
    </w:p>
    <w:p>
      <w:r>
        <w:t>* !</w:t>
      </w:r>
    </w:p>
    <w:p>
      <w:r>
        <w:t>1/ 0= 02 =%9</w:t>
      </w:r>
    </w:p>
    <w:p>
      <w:r>
        <w:t>*2* 0</w:t>
      </w:r>
    </w:p>
    <w:p>
      <w:r>
        <w:t>*</w:t>
      </w:r>
    </w:p>
    <w:p>
      <w:r>
        <w:t>* 0 +=) 1</w:t>
      </w:r>
    </w:p>
    <w:p>
      <w:r>
        <w:t>@ )</w:t>
      </w:r>
    </w:p>
    <w:p>
      <w:r>
        <w:t>1</w:t>
      </w:r>
    </w:p>
    <w:p>
      <w:r>
        <w:t>02 12</w:t>
      </w:r>
    </w:p>
    <w:p>
      <w:r>
        <w:t>/=++ 0 1</w:t>
      </w:r>
    </w:p>
    <w:p>
      <w:r>
        <w:t>22 F+20 2</w:t>
      </w:r>
    </w:p>
    <w:p>
      <w:r>
        <w:t>&gt;9 '5&amp;) '6O</w:t>
      </w:r>
    </w:p>
    <w:p>
      <w:r>
        <w:t>'6P ?9</w:t>
      </w:r>
    </w:p>
    <w:p>
      <w:r>
        <w:t>"AA !E</w:t>
      </w:r>
    </w:p>
    <w:p>
      <w:r>
        <w:t>, 8 Z</w:t>
      </w:r>
    </w:p>
    <w:p>
      <w:r>
        <w:t>2 0 E</w:t>
      </w:r>
    </w:p>
    <w:p>
      <w:r>
        <w:t>[</w:t>
      </w:r>
    </w:p>
    <w:p>
      <w:r>
        <w:t>+ A* 0 +2 N</w:t>
      </w:r>
    </w:p>
    <w:p>
      <w:r>
        <w:t>A 2 F +</w:t>
      </w:r>
    </w:p>
    <w:p>
      <w:r>
        <w:t>1/# /AA A202 0</w:t>
      </w:r>
    </w:p>
    <w:p>
      <w:r>
        <w:t>2 +% 1 +</w:t>
      </w:r>
    </w:p>
    <w:p>
      <w:r>
        <w:t>"AA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